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PE16.004658 vom 12. August 2016</w:t>
      </w:r>
    </w:p>
    <w:p>
      <w:r>
        <w:t>VD Tribunal cantonal, 2016-08-12, FR</w:t>
      </w:r>
    </w:p>
    <w:p>
      <w:r>
        <w:rPr>
          <w:b/>
        </w:rPr>
        <w:t xml:space="preserve">Quelle: </w:t>
      </w:r>
      <w:r>
        <w:t>https://mcp.opencaselaw.ch/entscheid/vd_gerichte_PE16.004658</w:t>
      </w:r>
    </w:p>
    <w:p>
      <w:r>
        <w:t>FR: VD_GERICHTE PE16.004658 du 12 août 2016</w:t>
      </w:r>
    </w:p>
    <w:p>
      <w:r>
        <w:t>IT: VD_GERICHTE PE16.004658 del 12 agosto 2016</w:t>
      </w:r>
    </w:p>
    <w:p>
      <w:pPr>
        <w:pStyle w:val="Heading2"/>
      </w:pPr>
      <w:r>
        <w:t>Erwägungen</w:t>
      </w:r>
    </w:p>
    <w:p>
      <w:r>
        <w:rPr>
          <w:b/>
        </w:rPr>
        <w:t>E. 3</w:t>
      </w:r>
    </w:p>
    <w:p>
      <w:r>
        <w:t>Il résulte de ce qui précède que le recours doit être rejeté sans autre échange d'écritures.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22 juillet 2016 est confirmée. III. Les frais d’arrêt, par 550 fr. (cinq cent cinquante francs), sont mis à la charge d Y.________.</w:t>
      </w:r>
    </w:p>
    <w:p>
      <w:r>
        <w:t>- 6 - IV. L’arrêt est exécutoire. Le président : La greffière : Du Le présent arrêt, dont la rédaction a été approuvée à huis clos, est notifié, par l'envoi d'une copie complète, à : - M.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