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PE16.003784 vom 1. Mai 2017</w:t>
      </w:r>
    </w:p>
    <w:p>
      <w:r>
        <w:t>VD Tribunal cantonal, 2017-05-01, FR</w:t>
      </w:r>
    </w:p>
    <w:p>
      <w:r>
        <w:rPr>
          <w:b/>
        </w:rPr>
        <w:t xml:space="preserve">Quelle: </w:t>
      </w:r>
      <w:r>
        <w:t>https://mcp.opencaselaw.ch/entscheid/vd_gerichte_PE16.003784</w:t>
      </w:r>
    </w:p>
    <w:p>
      <w:r>
        <w:t>FR: VD_GERICHTE PE16.003784 du 1 mai 2017</w:t>
      </w:r>
    </w:p>
    <w:p>
      <w:r>
        <w:t>IT: VD_GERICHTE PE16.003784 del 1 maggio 2017</w:t>
      </w:r>
    </w:p>
    <w:p>
      <w:pPr>
        <w:pStyle w:val="Heading2"/>
      </w:pPr>
      <w:r>
        <w:t>Erwägungen</w:t>
      </w:r>
    </w:p>
    <w:p>
      <w:r>
        <w:rPr>
          <w:b/>
        </w:rPr>
        <w:t>E. 4</w:t>
      </w:r>
    </w:p>
    <w:p>
      <w:r>
        <w:t>Il résulte de ce qui précède que le recours, manifestement mal fondé, doit être rejeté sans échange d’écritures (art. 390 al. 2 CPP) et l’ordonnance de non-entrée en matière du 3 mars 2017 confirmée. La demande d'assistance judiciaire formée par F.________ pour la procédure de recours doit été rejetée, dès lors que son recours apparaissait d’emblée dénué de chances de succès (Harari/Aliberti, Commentaire romand, Code de procédure pénale suisse, Bâle 2011, n. 41 ad art. 132 CPP ; Ruckstuhl, Basler Kommentar, Schweizerische Strafprozessordnung, 2e éd., Bâle 2014, n. 10 ad art. 132 CPP ; CREP 7 août 2014/540 ; CREP 18 décembre 2013/727 ; CREP 4 janvier 2013/26).</w:t>
      </w:r>
    </w:p>
    <w:p>
      <w:r>
        <w:t>- 7 - Les frais de la procédure de recours, constitués en l'espèce du seul émolument d'arrêt, par 770 fr. (art. 422 al. 1 CPP et 20 al. 1 TFIP [Tarif des frais de procédure et indemnités en matière pénale du 28 septembre 2010; RSV 312.03.1]), seront mis à la charge du recourant, qui succombe (art. 428 al. 1 CPP). Par ces motifs, la Chambre des recours pénale prononce : I. Le recours est rejeté. II. L'ordonnance du 3 mars 2017 est confirmée. III. La demande d'assistance judiciaire est rejetée. IV. Les frais d'arrêt, par 770 fr. (sept cent septante francs), sont mis à la charge de F.________. V. L'arrêt est exécutoire. Le président : Le greffier : Du Le présent arrêt, dont la rédaction a été approuvée à huis clos, est notifié, par l'envoi d'une copie complète, à : - Me Cornelia Seeger Tappy (pour Mme F.________), - M. P.________, - Ministère public central ; et communiqué à : - Mme la Procureure de l'arrondissement de l'Est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