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PE16.002338 vom 29. April 2016</w:t>
      </w:r>
    </w:p>
    <w:p>
      <w:r>
        <w:t>VD Tribunal cantonal, 2016-04-29, FR</w:t>
      </w:r>
    </w:p>
    <w:p>
      <w:r>
        <w:rPr>
          <w:b/>
        </w:rPr>
        <w:t xml:space="preserve">Quelle: </w:t>
      </w:r>
      <w:r>
        <w:t>https://mcp.opencaselaw.ch/entscheid/vd_gerichte_PE16.002338</w:t>
      </w:r>
    </w:p>
    <w:p>
      <w:r>
        <w:t>FR: VD_GERICHTE PE16.002338 du 29 avril 2016</w:t>
      </w:r>
    </w:p>
    <w:p>
      <w:r>
        <w:t>IT: VD_GERICHTE PE16.002338 del 29 aprile 2016</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 cf. art. 20 al. 1</w:t>
      </w:r>
    </w:p>
    <w:p>
      <w:r>
        <w:t>- 4 - let. b CPP), qui dans le canton de Vaud est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la partie plaignante qui a qualité pour recourir (art. 382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t>- 5 -</w:t>
      </w:r>
    </w:p>
    <w:p>
      <w:r>
        <w:rPr>
          <w:b/>
        </w:rPr>
        <w:t>E. 2.2</w:t>
      </w:r>
    </w:p>
    <w:p>
      <w:r>
        <w:t>Aux termes de l’art. 312 CP, se rendent coupable d’abus d’autorité les membres d'une autorité et les fonctionnaires qui, dans le dessein de se procurer ou de procurer à un tiers un avantage illicite, ou dans le dessein de nuire à autrui, auront abusé des pouvoirs de leur charge.</w:t>
      </w:r>
    </w:p>
    <w:p>
      <w:r>
        <w:rPr>
          <w:b/>
        </w:rPr>
        <w:t>E. 2.3</w:t>
      </w:r>
    </w:p>
    <w:p>
      <w:r>
        <w:t>En l’espèce, force est de constater que les éléments constitutifs de l’infraction d’abus d’autorité ne sont pas réalisés. A l’évidence, les faits dénoncés par Q.________ ne sont constitutifs d’aucun comportement pénalement répréhensible. Il s’agit bien plus d’un litige relevant du droit administratif. Ainsi, si le plaignant s’estimait lésé par le courrier du Décanat de la FTSR du 16 décembre 2015, il lui appartenait de faire valoir ses droits par la voie administrative. Il résulte de ce qui précède que c'est à juste titre que le Procureur a refusé d'entrer en matière sur la plainte pénale du recourant.</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Ils seront compensés avec le montant de 550 fr. déjà versé par le recourant à titre de sûretés (art. 7 TFIP).</w:t>
      </w:r>
    </w:p>
    <w:p>
      <w:r>
        <w:t>- 6 - Par ces motifs, la Chambre des recours pénale prononce : I. Le recours est rejeté. II. L’ordonnance du 16 mars 2016 est confirmée. III. Les frais de la procédure de recours, par 550 fr. (cinq cent cinquante francs), sont mis à la charge de Q.________. IV. Les frais mis à la charge du recourant au chiffre III ci-dessus sont compensés avec le montant de 550 fr. (cinq cent cinquante francs) déjà versé par celui-ci à titre de sûretés. V. L’arrêt est exécutoire. Le président : La greffière : Du Le présent arrêt, dont la rédaction a été approuvée à huis clos, est notifié, par l'envoi d'une copie complète, à : - M. Q.________, - Ministère public central, et communiqué à : - M. le Procureur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