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PE16.002278 vom 20. April 2016</w:t>
      </w:r>
    </w:p>
    <w:p>
      <w:r>
        <w:t>VD Tribunal cantonal, 2016-04-20, FR</w:t>
      </w:r>
    </w:p>
    <w:p>
      <w:r>
        <w:rPr>
          <w:b/>
        </w:rPr>
        <w:t xml:space="preserve">Quelle: </w:t>
      </w:r>
      <w:r>
        <w:t>https://mcp.opencaselaw.ch/entscheid/vd_gerichte_PE16.002278</w:t>
      </w:r>
    </w:p>
    <w:p>
      <w:r>
        <w:t>FR: VD_GERICHTE PE16.002278 du 20 avril 2016</w:t>
      </w:r>
    </w:p>
    <w:p>
      <w:r>
        <w:t>IT: VD_GERICHTE PE16.002278 del 20 aprile 2016</w:t>
      </w:r>
    </w:p>
    <w:p>
      <w:pPr>
        <w:pStyle w:val="Heading2"/>
      </w:pPr>
      <w:r>
        <w:t>Erwägungen</w:t>
      </w:r>
    </w:p>
    <w:p>
      <w:r>
        <w:rPr>
          <w:b/>
        </w:rPr>
        <w:t>E. 1</w:t>
      </w:r>
    </w:p>
    <w:p>
      <w:r>
        <w:t>Par ordonnance du 17 février 2016, le Procureur de l’arrondissement du Nord vaudois a décidé de ne pas entrer en matière sur la plainte pénale déposée par D.________ (I) et a laissé les frais à la charge de l’Etat (II). 351</w:t>
      </w:r>
    </w:p>
    <w:p>
      <w:r>
        <w:t>- 2 -</w:t>
      </w:r>
    </w:p>
    <w:p>
      <w:r>
        <w:rPr>
          <w:b/>
        </w:rPr>
        <w:t>E. 2</w:t>
      </w:r>
    </w:p>
    <w:p>
      <w:r>
        <w:t>Par acte du 11, posté le 17 mars 2016, D.________ a interjeté recours devant la Chambre des recours pénale contre cette ordonnance en concluant à son annulation.</w:t>
      </w:r>
    </w:p>
    <w:p>
      <w:r>
        <w:rPr>
          <w:b/>
        </w:rPr>
        <w:t>E. 3</w:t>
      </w:r>
    </w:p>
    <w:p>
      <w:r>
        <w:t>Par avis du 30 mars 2016, adressé le même jour sous pli recommandé à D.________, un délai au 19 avril 2016 lui a été imparti pour effectuer un dépôt de 550 fr. à titre de sûretés, avec l’indication qu’à défaut de paiement en temps utile, il ne serait pas entré en matière sur son recours. Ce pli est revenu en retour avec la mention « non réclamé ». Il est toutefois réputé avoir été notifié à l’issue du délai de garde de sept jours à compter de sa remise infructueuse, la recourante devant s’attendre à recevoir, à l’adresse indiquée dans son recours, des communications de l’autorité en rapport avec l’affaire en cours (cf. art. 85 al. 4 let. a CPP).</w:t>
      </w:r>
    </w:p>
    <w:p>
      <w:r>
        <w:rPr>
          <w:b/>
        </w:rPr>
        <w:t>E. 4</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5</w:t>
      </w:r>
    </w:p>
    <w:p>
      <w:r>
        <w:t>En l’espèce, la recourante n'a pas procédé à l'avance de frais requise dans le délai imparti. Elle n’a pas non plus demandé de</w:t>
      </w:r>
    </w:p>
    <w:p>
      <w:r>
        <w:t>- 3 - prolongation ou de restitution du délai. Le recours est dès lors irrecevable (art. 383 al. 2 CPP; CREP 21 mai 2015/337).</w:t>
      </w:r>
    </w:p>
    <w:p>
      <w:r>
        <w:rPr>
          <w:b/>
        </w:rPr>
        <w:t>E. 6</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Mme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