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PE15.025151 vom 23. Mai 2017</w:t>
      </w:r>
    </w:p>
    <w:p>
      <w:r>
        <w:t>VD Tribunal cantonal, 2017-05-23, FR</w:t>
      </w:r>
    </w:p>
    <w:p>
      <w:r>
        <w:rPr>
          <w:b/>
        </w:rPr>
        <w:t xml:space="preserve">Quelle: </w:t>
      </w:r>
      <w:r>
        <w:t>https://mcp.opencaselaw.ch/entscheid/vd_gerichte_PE15.025151</w:t>
      </w:r>
    </w:p>
    <w:p>
      <w:r>
        <w:t>FR: VD_GERICHTE PE15.025151 du 23 mai 2017</w:t>
      </w:r>
    </w:p>
    <w:p>
      <w:r>
        <w:t>IT: VD_GERICHTE PE15.025151 del 23 maggio 2017</w:t>
      </w:r>
    </w:p>
    <w:p>
      <w:pPr>
        <w:pStyle w:val="Heading2"/>
      </w:pPr>
      <w:r>
        <w:t>Erwägungen</w:t>
      </w:r>
    </w:p>
    <w:p>
      <w:r>
        <w:rPr>
          <w:b/>
        </w:rPr>
        <w:t>E. 4.1</w:t>
      </w:r>
    </w:p>
    <w:p>
      <w:r>
        <w:t>Il résulte de ce qui précède que le recours doit être admis et l’ordonnance de classement du 9 mars 2017 annulée. Le dossier de la cause sera renvoyé au Ministère public de l'arrondissement de Lausanne pour complément d’instruction dans le sens des considérants qui précèdent.</w:t>
      </w:r>
    </w:p>
    <w:p>
      <w:r>
        <w:rPr>
          <w:b/>
        </w:rPr>
        <w:t>E. 4.2</w:t>
      </w:r>
    </w:p>
    <w:p>
      <w:r>
        <w:t>La recourante, qui obtient gain de cause et qui a procédé avec l’assistance d’un avocat de choix, a droit à une juste indemnité pour les dépenses occasionnées par la procédure, au sens de l’art. 433 CPP, applicable par renvoi de l’art. 436 al. 1 CPP (TF 6B_1065/2015 du 15 septembre 2016 consid. 3.2). Au vu du mémoire produit, cette indemnité sera fixée à 900 fr., plus un montant correspondant à la TVA – étant rappelé que si les indemnités au sens des art. 429 ss CPP ne sont pas soumises à la TVA (art. 18 al. 2 let. i LTVA [loi fédérale régissant la taxe sur la valeur ajoutée ; RS 641.20), il convient de tenir compte du fait que</w:t>
      </w:r>
    </w:p>
    <w:p>
      <w:r>
        <w:t>- 8 - les honoraires payés par la partie à son avocat sont quant à eux soumis à la TVA (CREP 19 mars 2015/91 consid. 3.1.2) –, par 72 fr., soit 972 fr. au total. Elle sera mise à la charge des intimées qui succombent, à parts égales et solidairement entre elles (Schmid, Schweizerische Strafprozessordnung, Praxiskommentar, 2e éd., Zurich St-Gall 2013, n. 1 ad art. 436 CPP).</w:t>
      </w:r>
    </w:p>
    <w:p>
      <w:r>
        <w:rPr>
          <w:b/>
        </w:rPr>
        <w:t>E. 4.3</w:t>
      </w:r>
    </w:p>
    <w:p>
      <w:r>
        <w:t>Les frais de la procédure de recours, constitués de l’émolument d’arrêt, par 880 fr. (art. 20 al. 1 TFIP [Tarif des frais de procédure et indemnités en matière pénale du 28 septembre 2010; RSV 312.03.1]), seront mis à la charge des intimées, qui ont conclu au rejet du recours (art. 428 al. 1 CPP), à parts égales et solidairement entre elles (art. 418 al. 1 et 2 CPP). Par ces motifs, la Chambre des recours pénale prononce : I. Le recours est admis. II. L’ordonnance du 9 mars 2017 est annulée. III. Le dossier de la cause est renvoyé au Ministère public de l'arrondissement de Lausanne pour qu’il procède dans le sens des considérants. IV. Une indemnité de 972 fr. est allouée à F.________ pour ses dépenses occasionnées par la procédure de recours, à la charge de B.________ et d’E.________, à parts égales et solidairement entre elles. V. L’émolument d’arrêt, par 880 fr. (huit cent huitante francs), est mis à la charge de B.________ et d’E.________, à part égales et solidairement entre elles. VI. L’arrêt est exécutoire. Le président : La greffière :</w:t>
      </w:r>
    </w:p>
    <w:p>
      <w:r>
        <w:t>- 9 - Du Le présent arrêt, dont la rédaction a été approuvée à huis clos, est notifié, par l'envoi d'une copie complète, à : - Me Joël Crettaz, avocat (pour F.________). - Me Charlotte Gagliardi, avocate (pour E.________ et B.________),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