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PE15.021881 vom 5. November 2015</w:t>
      </w:r>
    </w:p>
    <w:p>
      <w:r>
        <w:t>VD Tribunal cantonal, 2015-11-05, FR</w:t>
      </w:r>
    </w:p>
    <w:p>
      <w:r>
        <w:rPr>
          <w:b/>
        </w:rPr>
        <w:t xml:space="preserve">Quelle: </w:t>
      </w:r>
      <w:r>
        <w:t>https://mcp.opencaselaw.ch/entscheid/vd_gerichte_PE15.021881</w:t>
      </w:r>
    </w:p>
    <w:p>
      <w:r>
        <w:t>FR: VD_GERICHTE PE15.021881 du 5 novembre 2015</w:t>
      </w:r>
    </w:p>
    <w:p>
      <w:r>
        <w:t>IT: VD_GERICHTE PE15.021881 del 5 novembre 2015</w:t>
      </w:r>
    </w:p>
    <w:p>
      <w:pPr>
        <w:pStyle w:val="Heading2"/>
      </w:pPr>
      <w:r>
        <w:t>Erwägungen</w:t>
      </w:r>
    </w:p>
    <w:p>
      <w:r>
        <w:rPr>
          <w:b/>
        </w:rPr>
        <w:t>E. 11</w:t>
      </w:r>
    </w:p>
    <w:p>
      <w:r>
        <w:t>septembre 2017, vu la déclaration d’appel motivée déposée le 19 septembre 2017 par F.________, vu le courrier adressé à la Cour d’appel pénale le 21 septembre 2017, par lequel l’OEP a transmis le rapport établi le même jour par le CAAD (P. 114/1) et a proposé la réincarcération, à tout le moins temporaire, de F.________, en invoquant l’existence d’un risque de fuite et de récidive, vu les pièces du dossier ; attendu que, par courrier du 23 août 2017, F.________ a annoncé faire appel du jugement rendu le 17 août 2017 par le Tribunal correctionnel de l’arrondissement de La Broye et du Nord vaudois, que, dès que la juridiction d'appel est saisie (art. 399 al. 2 CPP), les art. 231 à 233 CPP confèrent à la direction de la procédure de cette juridiction différentes compétences en matière de détention pour des motifs de sûreté (CAPE 11 mai 2017/208 consid. 1.1.1), notamment la compétence pour ordonner une mise en détention en raison de faits nouveaux apparus pendant la procédure d'appel (art. 232 CPP), que, par conséquent, la direction de la procédure de la Cour d’appel pénale est compétente pour statuer d’office en application des art. 232 et 237 CPP ;</w:t>
      </w:r>
    </w:p>
    <w:p>
      <w:r>
        <w:t>- 5 - attendu que, s'agissant en particulier d'un cas d'application de l'art. 232 CPP, dès la connaissance de la survenance d'une cause de détention pour motifs de sûreté, la direction de la procédure décerne immédiatement un mandat d'amener (art. 207 ss CPP) ou de recherche (art. 210 CPP), cela afin que le prévenu soit tenu à sa disposition, qu’aussitôt que celui-ci lui est déféré, la direction de la procédure l'interroge (art. 232 al. 1 CPP) et lui donne le droit d'être entendu afin de s'exprimer sur les motifs de détention retenus à son encontre, que l'autorité doit rendre ensuite sa décision dans les quarante-huit heures à partir du moment où le prévenu lui a été amené par la police, que l’art. 232 CPP s'applique jusqu'au moment du prononcé du jugement par la juridiction d'appel, qui peut donc encore ordonner la détention pour motifs de sûreté à ce moment-là (TF 1B_219/2013 du 16 juillet 2013), que dans tous les cas où la direction de la procédure de la juridiction d'appel se prononce sur une question relative à la détention pour motifs de sûreté, elle doit rendre, par référence à l'art. 226 al. 2 CPP, une décision écrite et sommairement motivée (ATF 138 IV 81 consid. 2.5), qu’il n'est ainsi pas suffisant de prononcer la mesure de détention dans le dispositif du jugement sur appel, si la motivation de celui-ci n'est pas notifiée immédiatement, qu’il y a donc lieu de prendre une décision séparée sur la détention afin que le condamné soit en mesure de la contester en temps utile (ATF 138 IV 81 consid. 2.2) ; attendu qu’il convient d’examiner si des motifs de détention sont apparus dans le cadre de la procédure d'appel,</w:t>
      </w:r>
    </w:p>
    <w:p>
      <w:r>
        <w:t>- 6 - qu’il ressort du rapport établi le 21 septembre 2017 par le CAAD que le 20 septembre 2017, F.________ a fugué seulement neuf jours après son placement dans ce centre sans qu’aucun signe précurseur n’ait été détecté, qu’à ce jour, F.________ est toujours en fugue du CAAD, qu’en outre, le rapport d’expertise du 30 juin 2016 fait état d’un risque de récidive, F.________ étant susceptible de commettre de nouvelles infractions de même nature que celles déjà commises, que, selon les experts, ce risque de récidive est étroitement lié à l’évolution de la pathologie psychologique de F.________ et peut être considéré comme élevé en cas de nouvelle décompensation de son trouble schizo-affectif, qu’au vu de ce qui précède, les risques de fuite et de récidive (art. 221 al. 1 let. a et c) sont concrets, que la mise en détention immédiate de F.________ se justifie dès lors pour des motifs de sûreté (art. 232 CPP), le prévenu pouvant demander sa mise en liberté en tout temps (art. 226 al. 3 CPP), qu'aucune mesure de substitution n’est susceptible de prévenir valablement ces risques (art. 237 CPP); attendu que les frais du présent prononcé, par 450 fr. (art. 21 al. 1 TFIP [tarif des frais de procédure et indemnités en matière pénale du 28 septembre 2010 ; RSV 312.03.1]), suivent ceux de la cause au fond.</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