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PE15.019491 vom 11. März 2016</w:t>
      </w:r>
    </w:p>
    <w:p>
      <w:r>
        <w:t>VD Tribunal cantonal, 2016-03-11, FR</w:t>
      </w:r>
    </w:p>
    <w:p>
      <w:r>
        <w:rPr>
          <w:b/>
        </w:rPr>
        <w:t xml:space="preserve">Quelle: </w:t>
      </w:r>
      <w:r>
        <w:t>https://mcp.opencaselaw.ch/entscheid/vd_gerichte_PE15.019491</w:t>
      </w:r>
    </w:p>
    <w:p>
      <w:r>
        <w:t>FR: VD_GERICHTE PE15.019491 du 11 mars 2016</w:t>
      </w:r>
    </w:p>
    <w:p>
      <w:r>
        <w:t>IT: VD_GERICHTE PE15.019491 del 11 marzo 2016</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351</w:t>
      </w:r>
    </w:p>
    <w:p>
      <w:r>
        <w:t>- 2 -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w:t>
      </w:r>
    </w:p>
    <w:p>
      <w:r>
        <w:rPr>
          <w:b/>
        </w:rPr>
        <w:t>E. 2</w:t>
      </w:r>
    </w:p>
    <w:p>
      <w:r>
        <w:t>Par acte du 11 février 2016, F.________ a fait recours après de la Chambre des recours pénale du Tribunal cantonal contre l’ordonnance de classement rendue le 1er février 2016 par le Ministère public de l’arrondissement de Lausanne. Par avis du 16 février 2016, la direction de la procédure a imparti au recourant un délai au 7 mars 2016 pour effectuer un dépôt de 550 fr. à titre de sûretés, avec l'indication qu'à défaut de paiement des sûretés en temps utile, il ne serait pas entré en matière sur son recours. Le 1er mars 2016, ce pli a été retourné au greffe de la Chambre des recours pénale avec la mention « non réclamé ». Il est toutefois réputé avoir été notifié à l’issue du délai de garde de sept jours à compter de sa remise infructueuse, le recourant devant s’attendre à recevoir, à l’adresse indiquée dans son recours, des communications de l’autorité en rapport avec l’affaire en cours (cf. art. 85 al. 4 let. a CPP). En l’espèce, le recourant n'a pas fourni les sûretés requises dans le délai imparti. Il n’a pas non plus demandé de prolongation ou de restitution du délai. Le recours est dès lors irrecevable (art. 383 al. 2 CPP).</w:t>
      </w:r>
    </w:p>
    <w:p>
      <w:r>
        <w:rPr>
          <w:b/>
        </w:rPr>
        <w:t>E. 3</w:t>
      </w:r>
    </w:p>
    <w:p>
      <w:r>
        <w:t>Les frais de la procédure de recours, constitués du seul émolument d'arrêt, par 330 fr. (art. 422 al. 1 CPP et 20 al. 1 TFIP [Tarif des frais de procédure et indemnités en matière pénale du 28 septembre 2010 ; RSV 312.03.1]), seront laissés à la charge de l’Etat (art. 423 al. 1 CPP).</w:t>
      </w:r>
    </w:p>
    <w:p>
      <w:r>
        <w:t>- 3 - Par ces motifs, la Chambre des recours pénale prononce : I. Le recours est irrecevable. II. Les frais de la procédure de recours, par 330 fr. (trois cent trente francs), sont laissés à la charge de l’Etat. III. Le présent arrêt est exécutoire. Le président : La greffière : Du Le présent arrêt, dont la rédaction a été approuvée à huis clos, est notifié, par l'envoi d'une copie complète, à : - F.________, - S.________, - Ministère public central, et communiqué à : - Mme la Procureure de l’arrondissement de Lausanne, par l’envoi de photocopies.</w:t>
      </w:r>
    </w:p>
    <w:p>
      <w:r>
        <w:t>- 4 -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