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PE15.012309 vom 17. September 2015</w:t>
      </w:r>
    </w:p>
    <w:p>
      <w:r>
        <w:t>VD Tribunal cantonal, 2015-09-17, FR</w:t>
      </w:r>
    </w:p>
    <w:p>
      <w:r>
        <w:rPr>
          <w:b/>
        </w:rPr>
        <w:t xml:space="preserve">Quelle: </w:t>
      </w:r>
      <w:r>
        <w:t>https://mcp.opencaselaw.ch/entscheid/vd_gerichte_PE15.012309</w:t>
      </w:r>
    </w:p>
    <w:p>
      <w:r>
        <w:t>FR: VD_GERICHTE PE15.012309 du 17 septembre 2015</w:t>
      </w:r>
    </w:p>
    <w:p>
      <w:r>
        <w:t>IT: VD_GERICHTE PE15.012309 del 17 settembre 2015</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le plaignant qui a qualité pour recourir (art. 382 al. 1 CPP), le recours est recevable.</w:t>
      </w:r>
    </w:p>
    <w:p>
      <w:r>
        <w:rPr>
          <w:b/>
        </w:rPr>
        <w:t>E. 2</w:t>
      </w:r>
    </w:p>
    <w:p>
      <w:r>
        <w:t>Aux termes de l'art. 310 al. 1 let. a CPP, une ordonnance de non-entrée en matière est rendue immédiatement – c’est-à-dire sans</w:t>
      </w:r>
    </w:p>
    <w:p>
      <w:r>
        <w:t>- 4 - qu’une instruction soit ouverte (art. 309 al. 1 et 4 CPP; TF 1B_111/2012 du</w:t>
      </w:r>
    </w:p>
    <w:p>
      <w:r>
        <w:rPr>
          <w:b/>
        </w:rPr>
        <w:t>E. 5</w:t>
      </w:r>
    </w:p>
    <w:p>
      <w:r>
        <w:t>Le recourant accuse enfin le Service de l’emploi d’avoir falsifié le document intitulé « Bulletin LACI IC D72 », publié par le SECO, en le produisant sous une autre forme et une formulation légèrement différente.</w:t>
      </w:r>
    </w:p>
    <w:p>
      <w:r>
        <w:t>- 6 -</w:t>
      </w:r>
    </w:p>
    <w:p>
      <w:r>
        <w:rPr>
          <w:b/>
        </w:rPr>
        <w:t>E. 5.1</w:t>
      </w:r>
    </w:p>
    <w:p>
      <w:r>
        <w:t>L'art. 251 CP punit notamment celui qui, dans le dessein de porter atteinte aux intérêts pécuniaires ou aux droits d'autrui, aura créé un titre faux, falsifié un titre, ou constaté ou fait constater faussement, dans un titre, un fait ayant une portée juridique, ou aura pour tromper autrui, fait usage d'un tel titre.</w:t>
      </w:r>
    </w:p>
    <w:p>
      <w:r>
        <w:rPr>
          <w:b/>
        </w:rPr>
        <w:t>E. 5.2</w:t>
      </w:r>
    </w:p>
    <w:p>
      <w:r>
        <w:t>En l’occurrence, l’Instance juridique chômage du Service de l’emploi a reproduit dans sa décision du 21 mai 2015 (P. 4/6 p. 3) uniquement l’extrait de l’« Echelle des suspensions à l’intention de l’autorité cantonale et des ORP » (« Bulletin LACI IC D72 ») intitulé « pas de recherches d’emploi pendant le délai de congé », au vu de l’absence de nouvelles postulations au mois de décembre 2014. Dans cette décision, le libellé utilisé « Absence de recherches d’emploi avant chômage » biaisait, selon le recourant, le texte original en enlevant la notion de « délai de congé ». Toutefois, on peine à voir où veut en venir le recourant qui se trouvait bien durant le délai de congé aux mois de novembre et décembre 2014, soit pendant la période où il devait fournir des preuves de recherche d’emploi. Au surplus, le fait de se référer dans une décision à un document sans en reprendre textuellement l’énoncé ne constitue ni la falsification d’un titre ni la création d’un titre faux.</w:t>
      </w:r>
    </w:p>
    <w:p>
      <w:r>
        <w:rPr>
          <w:b/>
        </w:rPr>
        <w:t>E. 6</w:t>
      </w:r>
    </w:p>
    <w:p>
      <w:r>
        <w:t>En définitive, le recours, manifestement mal fondé, doit être rejeté sans autres échanges d’écritures (art. 390 al. 2 CPP) et l'ordonnance attaquée confirmée.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Le montant de 550 fr. déjà versé par le recourant à titre de sûretés (art. 383 al. 1 CPP) sera imputé sur les frais mis à sa charge (art. 7 TFIP).</w:t>
      </w:r>
    </w:p>
    <w:p>
      <w:r>
        <w:t>- 7 - Par ces motifs, la Chambre des recours pénale prononce : I. Le recours est rejeté. II. L’ordonnance du 8 juillet 2015 est confirmée. III. Les frais d’arrêt, par 660 fr. (six cent soixante francs), sont mis à la charge d’O.________. IV. Le montant de 550 fr. (cinq cent cinquante francs) déjà versé par le recourant à titre de sûretés est imputé sur les frais mis à sa charge au chiffre III ci-dessus. V. Le présent arrêt est exécutoire. Le président : La greffière :</w:t>
      </w:r>
    </w:p>
    <w:p>
      <w:r>
        <w:t>- 8 - Du Le présent arrêt, dont la rédaction a été approuvée à huis clos, est notifié, par l'envoi d'une copie complète, à : - M. O.________,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