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PE15.009670 vom 12. Juli 2016</w:t>
      </w:r>
    </w:p>
    <w:p>
      <w:r>
        <w:t>VD Tribunal cantonal, 2016-07-12, FR</w:t>
      </w:r>
    </w:p>
    <w:p>
      <w:r>
        <w:rPr>
          <w:b/>
        </w:rPr>
        <w:t xml:space="preserve">Quelle: </w:t>
      </w:r>
      <w:r>
        <w:t>https://mcp.opencaselaw.ch/entscheid/vd_gerichte_PE15.009670</w:t>
      </w:r>
    </w:p>
    <w:p>
      <w:r>
        <w:t>FR: VD_GERICHTE PE15.009670 du 12 juillet 2016</w:t>
      </w:r>
    </w:p>
    <w:p>
      <w:r>
        <w:t>IT: VD_GERICHTE PE15.009670 del 12 luglio 2016</w:t>
      </w:r>
    </w:p>
    <w:p>
      <w:pPr>
        <w:pStyle w:val="Heading2"/>
      </w:pPr>
      <w:r>
        <w:t>Erwägungen</w:t>
      </w:r>
    </w:p>
    <w:p>
      <w:r>
        <w:rPr>
          <w:b/>
        </w:rPr>
        <w:t>E. 3</w:t>
      </w:r>
    </w:p>
    <w:p>
      <w:r>
        <w:t>En définitive, le recours doit être admis, l'ordonnance de classement annulée et le dossier de la cause renvoyé au Ministère public de l’arrondissement de Lausanne pour qu'il procède dans le sens des considérants. Les frais de la procédure de recours, constitués du seul émolument d'arrêt, par 770 fr. (art. 20 al. 1 TFIP [tarif des frais de procédure et indemnités en matière pénale du 28 septembre 2010, RSV 312.03.1]), seront mis à la charge de l’intimée, soit B.P.________, qui a conclu à l’irrecevabilité, subsidiairement au rejet du recours et qui succombe (art. 428 al. 1 CPP). S’agissant des dépens réclamés par le recourant, il appartiendra le cas échéant à ce dernier d’adresser à la fin de la procédure – pour autant que les conditions d’une indemnité selon</w:t>
      </w:r>
    </w:p>
    <w:p>
      <w:r>
        <w:t>- 8 - l’art. 433 al. 1 CPP soient alors remplies – ses prétentions à l’autorité pénale compétente selon l’art. 433 al. 2 CPP (CREP du 16 avril 2013/279 consid. 4 ; TF 1B_151/2016 du 1er juin 2016, consid. 3). Par ces motifs, la Chambre des recours pénale prononce : I. Le recours est admis. II. L’ordonnance du 3 juin 2016 est annulée. III. Le dossier de la cause est renvoyé au Ministère public de l'arrondissement de Lausanne pour qu’il procède dans le sens des considérants. IV. Les frais d’arrêt, par 770 fr. (sept cent septante francs), sont mis à la charge de B.P.________. IV. L’arrêt est exécutoire. Le président : La greffière : Du Le présent arrêt, dont la rédaction a été approuvée à huis clos, est notifié, par l'envoi d'une copie complète, à : - Me Mireille Loroch (pour A.P.________), - Me Loïc Parein (pour B.P.________), - Ministère public central, et communiqué à : - Mme la Procureure de l’arrondissement de Lausanne,</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