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PE14.021335 vom 3. Februar 2016</w:t>
      </w:r>
    </w:p>
    <w:p>
      <w:r>
        <w:t>VD Tribunal cantonal, 2016-02-03, FR</w:t>
      </w:r>
    </w:p>
    <w:p>
      <w:r>
        <w:rPr>
          <w:b/>
        </w:rPr>
        <w:t xml:space="preserve">Quelle: </w:t>
      </w:r>
      <w:r>
        <w:t>https://mcp.opencaselaw.ch/entscheid/vd_gerichte_PE14.021335</w:t>
      </w:r>
    </w:p>
    <w:p>
      <w:r>
        <w:t>FR: VD_GERICHTE PE14.021335 du 3 février 2016</w:t>
      </w:r>
    </w:p>
    <w:p>
      <w:r>
        <w:t>IT: VD_GERICHTE PE14.021335 del 3 febbraio 2016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septembre 2013/239 consid. 4.1 in fine et les références citées), Il convient d'allouer 987 fr. 10, TVA et débours inclus à Yann Opplinger, ce qui correspond à 5h de travail ─ au lieu des 5 h 10 requises sur la base d'un temps de l'audience estimé à 45 minutes alors qu'elle a duré 32 minutes ─ 14 fr. de débours et la TVA.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