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PE14.011365 vom 2. Februar 2015</w:t>
      </w:r>
    </w:p>
    <w:p>
      <w:r>
        <w:t>VD Tribunal cantonal, 2015-02-02, FR</w:t>
      </w:r>
    </w:p>
    <w:p>
      <w:r>
        <w:rPr>
          <w:b/>
        </w:rPr>
        <w:t xml:space="preserve">Quelle: </w:t>
      </w:r>
      <w:r>
        <w:t>https://mcp.opencaselaw.ch/entscheid/vd_gerichte_PE14.011365</w:t>
      </w:r>
    </w:p>
    <w:p>
      <w:r>
        <w:t>FR: VD_GERICHTE PE14.011365 du 2 février 2015</w:t>
      </w:r>
    </w:p>
    <w:p>
      <w:r>
        <w:t>IT: VD_GERICHTE PE14.011365 del 2 febbraio 2015</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 cf. art. 20 al. 1 let. b CPP), qui dans le canton de Vaud est la Chambre des recours pénale du Tribunal cantonal (art. 13 LVCPP [loi d’introduction du code de procédure pénale suisse ; RSV 312.01] ; art. 80 LOJV [loi d’organisation judiciaire; RSV 173.01]). Interjeté dans le délai légal (art. 322 al. 2 CPP, par renvoi de l'art. 310 al. 2 et art. 396 al. 1 CPP) contre une ordonnance de non-entrée en matière (art. 393 al. 1 let. a CPP), par les parties plaignantes qui ont qualité pour recourir (art. 382 al. 1 CPP) dans la mesure où elles sont</w:t>
      </w:r>
    </w:p>
    <w:p>
      <w:r>
        <w:t>- 3 - lésées, le recours est recevable dans cette mesure (cf. c. 2 infra ; CREP 23 décembre 2014/917).</w:t>
      </w:r>
    </w:p>
    <w:p>
      <w:r>
        <w:t>- 4 -</w:t>
      </w:r>
    </w:p>
    <w:p>
      <w:r>
        <w:rPr>
          <w:b/>
        </w:rPr>
        <w:t>E. 2.1</w:t>
      </w:r>
    </w:p>
    <w:p>
      <w:r>
        <w:t>Aux termes de l’art. 382 CPP, toute partie qui a un intérêt juridiquement protégé à l’annulation ou à la modification d’une décision a qualité pour recourir contre celle-ci (al. 1). La notion de partie visée à cette disposition doit être comprise au sens des art. 104 et 105 CPP. L'art. 104 al. 1 let. b CPP reconnaît notamment cette qualité à la partie plaignante, soit, selon l'art. 118 al. 1 CPP, au "lésé qui déclare expressément vouloir participer à la procédure pénale comme demandeur au pénal ou au civil". L'art. 105 CPP reconnaît également la qualité de partie aux autres participants à la procédure, tels que le lésé (al. 1 let. a), lorsqu'ils sont directement touchés dans leurs droits et dans la mesure nécessaire à la sauvegarde de leurs intérêts (al. 2). Conformément à l'art. 115 al. 1 CPP, est considéré comme lésé "toute personne dont les droits ont été touchés directement par une infraction". L'art. 115 al. 2 CPP ajoute que sont toujours considérées comme telles les personnes qui ont qualité pour déposer plainte pénale. La qualité pour recourir de la partie plaignante ou du lésé contre une ordonnance de non-entrèe en matière est ainsi subordonnée à la condition qu'ils soient directement touchés par l'infraction et puissent faire valoir un intérêt juridiquement protégé à l'annulation de la décision (TF 1B_489/2011 du 24 janvier 2012 c. 2.1).</w:t>
      </w:r>
    </w:p>
    <w:p>
      <w:r>
        <w:rPr>
          <w:b/>
        </w:rPr>
        <w:t>E. 2.2</w:t>
      </w:r>
    </w:p>
    <w:p>
      <w:r>
        <w:t>En l’espèce, Q.________ et V.________ ont dénoncé l’atteinte à l’honneur que V.________ aurait subie ensuite du courriel de W.________. Cependant, les propos tenus dans ce message concernent uniquement l’activité sociale de V.________ sans viser personnellement Q.________. Partant, contrairement à V.________, ce dernier n'a pas la qualité de lésé, ni donc la qualité pour contester l’ordonnance de non-entrée en matière.</w:t>
      </w:r>
    </w:p>
    <w:p>
      <w:r>
        <w:t>- 5 - Le recours se révèle dès lors irrecevable sur ce point.</w:t>
      </w:r>
    </w:p>
    <w:p>
      <w:r>
        <w:rPr>
          <w:b/>
        </w:rPr>
        <w:t>E. 3</w:t>
      </w:r>
    </w:p>
    <w:p>
      <w:r>
        <w:t>Aux termes de l'art. 310 al. 1 let. a CPP, une ordonnance de non-entrée en matière est rendue immédiatement – c’est-à-dire sans qu’une instruction soit ouverte (art. 309 al. 1 et 4 CPP; TF 1B_111/2012 du</w:t>
      </w:r>
    </w:p>
    <w:p>
      <w:r>
        <w:rPr>
          <w:b/>
        </w:rPr>
        <w:t>E. 5</w:t>
      </w:r>
    </w:p>
    <w:p>
      <w:r>
        <w:t>Il résulte de ce qui précède que le recours doit être rejeté dans la mesure où il est recevable (cf. c. 2 supra) et l’ordonnance du 5 novembre 2014 confirmée. Les frais de la procédure de recours, constitués du seul émolument d’arrêt, par 660 fr. (art. 20 al. 1 TFIP [Tarif des frais de procédure et indemnités en matière pénale du 28 septembre 2010, RSV</w:t>
      </w:r>
    </w:p>
    <w:p>
      <w:r>
        <w:t>- 7 - 312.03.1]), seront mis à la charge de Q.________ et l’association V.________, solidairement entre eux, qui succombent (art. 418 al. 2 et 428 al. 1 CPP). Par ces motifs, la Chambre des recours pénale prononce : I. Le recours est rejeté dans la mesure où il est recevable. II. L’ordonnance du 5 novembre 2014 est confirmée. III. Les frais d’arrêt, par 660 fr. (six cent soixante francs), sont mis à la charge de Q.________ et l’association V.________, solidairement entre eux. IV. Le présent arrêt est exécutoire. Le président : La greffière : Du Le présent arrêt, dont la rédaction a été approuvée à huis clos, est notifié, par l'envoi d'une copie complète, à : - M. Philippe Rossy, avocat (pour Q.________ et V.________), - Ministère public central ; et communiqué à : - Mme la Procureure de l’arrondissement de l’Est vaudois, par l’envoi de photocopies. Le présent arrêt peut faire l'objet d'un recours en matière pénale devant le Tribunal fédéral au sens des art. 78 ss LTF (loi du 17 juin 2005 sur le Tribunal fédéral – RS 173.110). Ce recours doit être déposé</w:t>
      </w:r>
    </w:p>
    <w:p>
      <w:r>
        <w:t>- 8 -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