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PE14.011182 vom 19. Juni 2014</w:t>
      </w:r>
    </w:p>
    <w:p>
      <w:r>
        <w:t>VD Tribunal cantonal, 2014-06-19, FR</w:t>
      </w:r>
    </w:p>
    <w:p>
      <w:r>
        <w:rPr>
          <w:b/>
        </w:rPr>
        <w:t xml:space="preserve">Quelle: </w:t>
      </w:r>
      <w:r>
        <w:t>https://mcp.opencaselaw.ch/entscheid/vd_gerichte_PE14.011182</w:t>
      </w:r>
    </w:p>
    <w:p>
      <w:r>
        <w:t>FR: VD_GERICHTE PE14.011182 du 19 juin 2014</w:t>
      </w:r>
    </w:p>
    <w:p>
      <w:r>
        <w:t>IT: VD_GERICHTE PE14.011182 del 19 giugno 2014</w:t>
      </w:r>
    </w:p>
    <w:p>
      <w:pPr>
        <w:pStyle w:val="Heading2"/>
      </w:pPr>
      <w:r>
        <w:t>Erwägungen</w:t>
      </w:r>
    </w:p>
    <w:p>
      <w:r>
        <w:rPr>
          <w:b/>
        </w:rPr>
        <w:t>E. 4</w:t>
      </w:r>
    </w:p>
    <w:p>
      <w:r>
        <w:t>a) Le recourant reproche au Tribunal des mesures de contrainte de ne pas lui avoir permis d’exécuter, à titre de mesure de substitution à la détention provisoire, la peine privative de liberté ferme de cinq moins qui lui a été infligée le 16 octobre 2013. b) Selon la jurisprudence, il convient d'examiner, conformément au principe de la proportionnalité (art. 36 al. 3 Cst.),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w:t>
      </w:r>
    </w:p>
    <w:p>
      <w:r>
        <w:t>- 6 - mesure de toute condition propre à en garantir l'efficacité (TF 1B_165/2012 du 12 avril 2012 c. 2.3). c) En l’occurrence, la mise à exécution, à titre de mesure de substitution, de la peine privative de liberté de cinq mois prononcée le 16 octobre 2013 permettrait d'atteindre le même but que la détention provisoire, soit prévenir le risque de réitération. Il faut toutefois, pour cela, que ladite peine soit exécutée en milieu fermé, sans possibilité de congés. Par ailleurs, il s'agirait d'une mesure moins dommageable puisque le recourant serait au bénéfice d'un régime carcéral moins sévère. Le premier juge objecte que le manque de place dans un établissement à cette fin ferait obstacle à l’exécution de la peine prononcée le 16 octobre 2013. Cet argument n’est pas recevable. En effet, de même qu’un détenu n’a pas à subir les conséquences d’un retard dans le cours de la procédure dû à la surcharge des autorités (TF 1P.540/2002 du 4 novembre 2002 c. 4.3), de même le manque de moyens de l’Etat ne saurait justifier une atteinte aux droits du recourant. Au surplus, il est de bonne justice qu’une peine exécutoire soit purgée dans les meilleurs délais. d) Enfin, il convient d’éviter que le recourant, par suite d’un défaut de concertation des autorités concernées, puisse se retrouver en liberté après l’exécution de la peine précitée. Il appartiendra dès lors à l’Office d’exécution des peines de renseigner en temps utile la direction de la procédure sur les dates de début et de fin d’exécution de cette peine, de manière qu’elle puisse prendre les dispositions nécessaires pour qu’un placement en détention provisoire ou pour des motifs de sûreté puisse le cas échéant être ordonné de nouveau à la fin de l’exécution de la peine (cf. TF 1B_165/2012 du 12 avril 2012 c. 2.3 in fine). e) Le recours devant être admis sur ce point, l’ordonnance sera réformée dans cette mesure.</w:t>
      </w:r>
    </w:p>
    <w:p>
      <w:r>
        <w:t>- 7 -</w:t>
      </w:r>
    </w:p>
    <w:p>
      <w:r>
        <w:rPr>
          <w:b/>
        </w:rPr>
        <w:t>E. 5</w:t>
      </w:r>
    </w:p>
    <w:p>
      <w:r>
        <w:t>a) Le recourant demande qu’un lieu et place de la détention provisoire, un traitement de sa dépendance à la cocaïne soit ordonné, le cas échéant en milieu fermé. b) Selon la jurisprudence du Tribunal fédéral, le placement en institution ouverte, assorti le cas échéant de l'obligation de poursuivre un traitement psychiatrique, peut entrer en ligne de compte à titre de mesure de substitution au sens de l’art. 237 CPP (cf. TF 1B_654/2011 du 7 décembre 2011 c. 4.2). En l’espèce, on ne dispose toutefois pas à ce stade de la procédure de renseignements suffisants pour se prononcer sur l’opportunité de la mesure considérée, le recourant n’ayant rien proposé de concret s’agissant des modalités du traitement envisagé. De plus, les jugements du 13 novembre 2006 et du 19 mars 2008 avaient ordonné un traitement ambulatoire et celui du 8 avril 2010 avait suspendu l’exécution de la peine au profit d’un traitement institutionnel des addictions (cf. casier judiciaire). Dans ces conditions, on ne saurait considérer à ce stade qu’un traitement des dépendances en milieu ouvert suffirait à atteindre le même but que la détention provisoire, savoir prévenir le risque de réitération. Quant à un traitement de la dépendance en milieu fermé, la doctrine ne semble l'envisager que dans le cadre de l'art. 236 CPP (cf. Härri in: Niggli/Heer/Wiprächtiger (éd.), Basler Kommentar, Schweizerische Strafprozessordnung, Jugendstrafprozessordnung, Bâle 2011, n. 25 ad art. 237 CPP; Moreillon/Parein-Reymond, Petit commentaire, Code de procédure pénale, Bâle 2013, n. 33 ad art. 237 al. 2 let. f CPP), soit à titre d’exécution anticipée d’une mesure, et non à titre de mesure de substitution (cf. CREP 10 juin 2014/393). Quoi qu’il en soit, il y a lieu en l’espèce et à ce stade de donner la priorité à l’exécution de la peine privative de liberté précédente prononcée le 16 octobre 2013 (c. 3c supra).</w:t>
      </w:r>
    </w:p>
    <w:p>
      <w:r>
        <w:rPr>
          <w:b/>
        </w:rPr>
        <w:t>E. 6</w:t>
      </w:r>
    </w:p>
    <w:p>
      <w:r>
        <w:t>a) Le recourant soutient qu’à l’échéance du délai légal de 48 heures, ses conditions de détention provisoire dans la zone carcérale de la police violeraient les dispositions conventionnelles, légales et</w:t>
      </w:r>
    </w:p>
    <w:p>
      <w:r>
        <w:t>- 8 - réglementaires en la matière. Il allègue notamment que sa cellule, dépourvue de fenêtres, ne recevrait aucune lumière directe du jour, qu’elle serait éclairée en permanence par la lumière artificielle et que les toilettes, dans la cellule même, feraient l’objet d’une surveillance par caméras vidéo, dont les images ne seraient pas floutées. Il requiert le constat de ces irrégularités. b) Conformément à la jurisprudence (JT 2013 III 86), il y a lieu de constater que le Tribunal des mesures de contrainte est le mieux à même d'examiner les griefs invoqués par le recourant et de déterminer s’il y a eu en l’espèce violation des art. 3 CEDH (Convention du 4 novembre 1950 de sauvegarde des droits de l’homme et des libertés fondamentales; RS 0.101) et de l’art. 27 LVCPP (loi d'introduction du Code de procédure pénale suisse du 19 mai 2009; RSV 312.01). Le dossier de la cause devra donc lui être retourné. Cette autorité sera invitée à procéder à cet examen afin de constater, le cas échéant, les irrégularités dénoncées par l'intéressé, lesquelles, si elles sont avérées, ne sauraient toutefois entraîner sa libération, dès lors que les conditions de la détention sont par ailleurs réunies (ATF 139 IV 41 c. 2.2).</w:t>
      </w:r>
    </w:p>
    <w:p>
      <w:r>
        <w:rPr>
          <w:b/>
        </w:rPr>
        <w:t>E. 7</w:t>
      </w:r>
    </w:p>
    <w:p>
      <w:r>
        <w:t>En définitive, le recours doit être partiellement admis en ce sens que la détention provisoire du recourant est ordonnée jusqu’à la mise en œuvre de la mesure de substitution évoquée au considérant 4c ci- dessus. Pour le surplus, le dossier de la cause sera renvoyé au Tribunal des mesures de contrainte pour qu'il procède dans le sens du considérant 6b ci-dessus. Le recours étant admis pour l’essentiel, les frais de la procédure de recours, constitués en l’espèce de l’émolument d'arrêt, par 880 fr. (art. 20 al. 1 TFJP [Tarif des frais judiciaires pénaux du 28 septembre 2010; RSV 312.03.1]), et des frais imputables à la défense d’office (art. 422 al. 1 et al. 2 let. a CPP), fixés à 720 fr., plus la TVA, par 57 fr. 60, soit 777 fr. 60, seront laissés à la charge de l’Etat (art. 423 al. 1 CPP).</w:t>
      </w:r>
    </w:p>
    <w:p>
      <w:r>
        <w:t>- 9 - Par ces motifs, la Chambre des recours pénale, statuant à huis clos, prononce : I. Le recours est partiellement admis. II. L’ordonnance du 30 mai 2014 est maintenue en ce sens que la détention provisoire de S.________ est ordonnée jusqu’à la mise en œuvre de la mesure de substitution prévue sous chiffre III ci-dessous. III. Une mesure de substitution en lieu et place de la détention provisoire est ordonnée sous la forme de l’exécution de la peine privative de liberté de cinq mois prononcée le 16 octobre 2013 par le Ministère public central « Strada ». S.________ IV. S.________ passe sous l’autorité de l’Office d’exécution des peines en vue d’exécuter en régime ordinaire la peine mentionnée sous chiffre III ci-dessus. L’Office d’exécution des peines renseignera en temps utile la direction de la procédure sur les dates de début et de fin d’exécution de cette peine. V. Le dossier est pour le surplus renvoyé au Tribunal des mesures de contrainte pour qu’il procède dans le sens des considérants. VI. L'indemnité allouée au défenseur d'office de S.________ est fixée à 777 fr. 60 (sept cent septante-sept francs et soixante centimes). VII. Les frais d’arrêt, par 880 fr. (huit cent huitante francs), ainsi que l’indemnité due au défenseur d’office de S.________, par 777 fr. 60 (sept cent septante-sept francs et soixante centimes), sont laissés à la charge de l’Etat. VIII. Le présent arrêt est exécutoire. Le président : Le greffier :</w:t>
      </w:r>
    </w:p>
    <w:p>
      <w:r>
        <w:t>- 10 - Du L'arrêt qui précède, dont la rédaction a été approuvée à huis clos, est notifié, par l'envoi d'une copie complète, à : - M. Arnaud Thièry, avocat (pour S.________), - Ministère public central, et communiqué à : - M. le Président du Tribunal des mesures de contrainte, - M. le Procureur du Ministère public central, division affaires spéciales, contrôle et mineurs, - Office d’exécution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