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PE14.010736 vom 22. September 2015</w:t>
      </w:r>
    </w:p>
    <w:p>
      <w:r>
        <w:t>VD Tribunal cantonal, 2015-09-22, FR</w:t>
      </w:r>
    </w:p>
    <w:p>
      <w:r>
        <w:rPr>
          <w:b/>
        </w:rPr>
        <w:t xml:space="preserve">Quelle: </w:t>
      </w:r>
      <w:r>
        <w:t>https://mcp.opencaselaw.ch/entscheid/vd_gerichte_PE14.010736</w:t>
      </w:r>
    </w:p>
    <w:p>
      <w:r>
        <w:t>FR: VD_GERICHTE PE14.010736 du 22 septembre 2015</w:t>
      </w:r>
    </w:p>
    <w:p>
      <w:r>
        <w:t>IT: VD_GERICHTE PE14.010736 del 22 settembre 2015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l’appel doit être rejeté et le jugement confirmé. Vu le sort de l'appel, les frais seront laissés à la charge de l'Etat (art. 423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