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PE14.007402 vom 15. Juli 2014</w:t>
      </w:r>
    </w:p>
    <w:p>
      <w:r>
        <w:t>VD Tribunal cantonal, 2014-07-15, FR</w:t>
      </w:r>
    </w:p>
    <w:p>
      <w:r>
        <w:rPr>
          <w:b/>
        </w:rPr>
        <w:t xml:space="preserve">Quelle: </w:t>
      </w:r>
      <w:r>
        <w:t>https://mcp.opencaselaw.ch/entscheid/vd_gerichte_PE14.007402</w:t>
      </w:r>
    </w:p>
    <w:p>
      <w:r>
        <w:t>FR: VD_GERICHTE PE14.007402 du 15 juillet 2014</w:t>
      </w:r>
    </w:p>
    <w:p>
      <w:r>
        <w:t>IT: VD_GERICHTE PE14.007402 del 15 luglio 2014</w:t>
      </w:r>
    </w:p>
    <w:p>
      <w:pPr>
        <w:pStyle w:val="Heading2"/>
      </w:pPr>
      <w:r>
        <w:t>Erwägungen</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6 mai 2014 est confirmée. III. Les frais de la procédure de recours, par 550 fr. (cinq cent cinquante francs), sont mis à la charge de S.________.</w:t>
      </w:r>
    </w:p>
    <w:p>
      <w:r>
        <w:t>- 6 - IV. Le présent arrêt est exécutoire. Le président : Le greffier : Du L'arrêt qui précède, dont la rédaction a été approuvée à huis clos, est notifié, par l'envoi d'une copie complète, à : - M. Daniel Meyer, avocat (pour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