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PE13.022842 vom 24. Dezember 2013</w:t>
      </w:r>
    </w:p>
    <w:p>
      <w:r>
        <w:t>VD Tribunal cantonal, 2013-12-24, FR</w:t>
      </w:r>
    </w:p>
    <w:p>
      <w:r>
        <w:rPr>
          <w:b/>
        </w:rPr>
        <w:t xml:space="preserve">Quelle: </w:t>
      </w:r>
      <w:r>
        <w:t>https://mcp.opencaselaw.ch/entscheid/vd_gerichte_PE13.022842</w:t>
      </w:r>
    </w:p>
    <w:p>
      <w:r>
        <w:t>FR: VD_GERICHTE PE13.022842 du 24 décembre 2013</w:t>
      </w:r>
    </w:p>
    <w:p>
      <w:r>
        <w:t>IT: VD_GERICHTE PE13.022842 del 24 dicembre 2013</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w:t>
      </w:r>
    </w:p>
    <w:p>
      <w:r>
        <w:t>- 5 -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donc lieu d’entrer en matière sur le recours, qui a été interjeté en temps utile par le détenu devant l’autorité compétente et satisfait aux conditions de forme posées par l’art. 385 al. 1 CPP bien que le mémoire ne précise pas si les conclusions prises le sont en annulation ou en modification de l’ordonnance attaquée.</w:t>
      </w:r>
    </w:p>
    <w:p>
      <w:r>
        <w:rPr>
          <w:b/>
        </w:rPr>
        <w:t>E. 2</w:t>
      </w:r>
    </w:p>
    <w:p>
      <w:r>
        <w:t>a)Selon l’art. 221 al. 1 CPP, la détention provisoire et la détention pour des motifs de sûreté – la première s’achevant, tandis que la seconde commence, lorsque l’acte d’accusation est notifié au tribunal de première instance (art. 220 al. 1 et 2 CPP) –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b)La mise en détention provisoire n’est possible que s’il existe, préalablement à toute autre cause, de graves soupçons de culpabilité d’avoir commis un crime ou un délit à l’égard de l’auteur présumé (TF 1B_182/2011 du 5 mai 2011 c. 3.1; Schmocker, in : Kuhn/Jeanneret [éd.], Commentaire romand, Code de procédure pénale suisse, Bâle 2011, nn. 7 ss ad art. 221 CPP, pp. 1024 ss).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116 Ia 143 c. 3c; TF 1B_423/2010</w:t>
      </w:r>
    </w:p>
    <w:p>
      <w:r>
        <w:t>- 6 - du 17 janvier 2011 c. 4.1; Piquerez, Traité de procédure pénale suisse, 2e éd., Zurich 2006, n. 845; Schmocker, op. cit., n. 8 ad art. 221 CPP, p. 1025; Forster, in : Niggli/Heer/Wiprächtiger [éd.], Basler Kommentar, Schweizerische Strafprozessordnung, 2011, n. 3 ad art. 221 CPP, pp. 1459 s.). Les autorités de recours appelées à se prononcer sur la légalité d'une décision de maintien en détention provisoire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 3.2; ATF 124 I 208 c. 3; ATF 116 Ia 413 c. 3c; TF 1B_423/2010 du 17 janvier 2011 c. 4.1; TF 1B_410/2010 du 23 décembre 2010 c. 4.1; Forster, op. cit., n. 3 ad art. 221 CPP, pp. 1459 s.). c)Une autre des conditions posées à la détention provisoire est le risque de réitération (221 al. 1 let. c CPP), respectivement de passage à l'acte (221 al. 2 CPP). Par infractions du même genre déjà commises, il faut entendre non seulement des infractions déjà jugées, mais également les infractions faisant l'objet de la procédure pénale en cours, si le prévenu est fortement soupçonné de les avoir commises (ATF 137 IV 84 c. 3.2 et les références citées; Schmocker, in : Kuhn/Jeanneret [éd.], op. cit., n. 18 ad art. 221 CPP). Le motif de détention fondé sur l'art. 221 al. 2 CPP peut ressortir d'actes concluants (ATF 137 IV 339 c. 2.4). Il permet d'ordonner la détention provisoire dans la mesure où l'intérêt à la sécurité publique doit pouvoir prévaloir sur la liberté personnelle du prévenu (ATF 137 IV 13 c. 3 et 4; TF 1B_182/2011 du 5 mai 2011 c. 4.1; TF 1B_133/2011 du 12 avril 2011).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(Schmocker, op. cit., n. 20 ad art. 221 CPP). Pour ce qui est également de la condition du risque de réitération, il convient de faire preuve de retenue lorsqu'il s'agit</w:t>
      </w:r>
    </w:p>
    <w:p>
      <w:r>
        <w:t>- 7 - d'appliquer l'art. 221 al. 1 let c. CPP : le maintien en détention ne peut se justifier pour ce motif que si le pronostic est très défavorable et si les délits dont l'autorité redoute la réitération sont graves (ATF 137 IV 84 c. 3.2; TF 1B_731/2011 du 16 janvier 2012 c. 3.1). L’ampleur de l’activité criminelle doit également être prise en compte à l'aune de l’art. 221 al. 1 let. c CPP. Le Tribunal fédéral a ainsi statué que l'on pouvait aussi retenir un risque de réitération lorsqu’il s’agissait, conformément au principe de célérité, d’éviter que la procédure ne soit sans cesse compliquée et prolongée par la commission de nouveaux délits (TF 1B_344/2012 du 19 juin 2012 c. 3.2). Ce risque avait été admis dans le cas examiné, qui concernait une procédure ouverte au mois de novembre 2010 et au cours de laquelle le recourant avait récidivé à chaque fois qu’il s’était trouvé en liberté (ibid.).</w:t>
      </w:r>
    </w:p>
    <w:p>
      <w:r>
        <w:rPr>
          <w:b/>
        </w:rPr>
        <w:t>E. 3</w:t>
      </w:r>
    </w:p>
    <w:p>
      <w:r>
        <w:t>a)En l’espèce, l'ordonnance entreprise admet dans son principe la requête de prolongation de la détention provisoire présentée par le Ministère public le 2 décembre 2013. A juste titre, le recourant ne conteste pas les soupçons qui pèsent sur lui, étant ajouté qu’il a été arrêté en flagrant délit. b)Le recourant conteste d’abord l'existence d'un risque suffisant de réitération. Les antécédents du prévenu portent sur une infraction qui est en cause dans la présente enquête pénale, à savoir celle de lésions corporelles simples qualifiées. Cela étant, la condamnation réprimant cette infraction est déjà relativement ancienne et c’est surtout sur la base du comportement du prévenu que le premier juge a retenu un risque concret de réitération par renvoi aux motifs de l’ordonnance du 1er novembre 2013. Il ressort des éléments recueillis à ce stade que le prévenu a interrompu un traitement psychotrope qui avait, durant une longue période, eu pour effet d’apaiser sa propension à la violence; il semble du reste que ce soit pour ce motif que l’intéressé n’avait pas attiré l’attention des autorités pénales depuis 2006. Les effets de l’abandon du traitement</w:t>
      </w:r>
    </w:p>
    <w:p>
      <w:r>
        <w:t>- 8 - sont décrits par le patient lui-même, qui dit entendre des voix intérieures l’appelant à la violence, notamment contre des tiers, et qui tient un discours peu cohérent. De fait, les actes incriminés témoignent de l’imprévisibilité de l’intéressé, qui apparaît susceptible de se livrer à des infractions contre l’intégrité corporelle à la faveur du moindre prétexte, aussi futile soit-il, de surcroît en faisant usage d’un couteau. Le risque de réitération apparaît d'autant plus sérieux que le recourant consomme des stupéfiants et de l’alcool, comme lors des faits incriminés, et que ses hallucinations auditives sont de nature à le désinhiber. Les infractions dont la réitération peut être redoutée en l'espèce compromettent sérieusement la sécurité d’autrui au sens de l'art. 221 al. 1 let. c CPP (TF 1B_344/2012 du 19 juin 2012 c. 3.2). c)Les conditions légales étant alternatives, et non cumulatives, point n’est besoin d’examiner les autres motifs légaux de la détention provisoire, s’agissant en particulier du risque de passage à l’acte au sens de l’art. 221 al. 2 CPP également invoqué par le Parquet dans sa requête du 2 décembre 2013 (TF 1B_249/2011 du 7 juin 2011 c. 2.4; Forster, op. cit., n. 4 ad art. 221 CPP, p. 1460). d)Pour le reste, le principe de la proportionnalité est assurément respecté eu égard au rapport entre la durée de la détention provisoire déjà subie, respectivement à subir jusqu’au 13 mars 2014, et la quotité de la peine privative de liberté dont le prévenu paraît passible. En particulier, vu l'avancée de l'enquête, la durée présumable de la mise en œuvre de l’expertise psychiatrique et du dépôt du rapport n’y change rien (ATF 133 I 168 c. 4.1 et les arrêts cités; ATF 132 I 21 c. 4.1; TF 1B_411/2011 du 31 août 2011 c. 4.1). Des conclusions, à tout le moins orales, pourraient être données par les experts d’ici là. e)Enfin, il apparaît en l’état qu’aucune mesure de substitution n'offre de garanties suffisantes, du moins tant que l’expertise psychiatrique prévue n’aura pas été déposée. En effet, comme l’a indiqué le premier juge dans son ordonnance du 1er novembre 2013 déjà, aucune</w:t>
      </w:r>
    </w:p>
    <w:p>
      <w:r>
        <w:t>- 9 - mesure de substitution ne saurait être ordonnée avant que l’autorité ne soit suffisamment informée quant à la nature et aux effets de l’affection psychiatrique du prévenu. De surcroît, à dire de médecin, seule une expertise est suffisante pour savoir si une hospitalisation est, le cas échéant, indiquée.</w:t>
      </w:r>
    </w:p>
    <w:p>
      <w:r>
        <w:rPr>
          <w:b/>
        </w:rPr>
        <w:t>E. 4</w:t>
      </w:r>
    </w:p>
    <w:p>
      <w:r>
        <w:t>Il résulte de ce qui précède que c’est à bon droit que le Tribunal des mesures de contrainte a estimé que les conditions de la détention provisoire du prévenu étaient réunies en l'état, ce jusqu’au terme prévu. Partant, le recours, manifestement mal fondé, doit être rejeté sans autres échanges d’écritures (art. 390 al. 2 CPP) et l’ordonnance attaquée confirmée. Les frais de la procédure de recours, constitués en l’espèce de l'émolument d'arrêt (art. 422 al. 1 CPP), par 990 fr. (art. 20 al. 1 TFJP [tarif des frais judiciaires pénaux; RSV 312.03.1]), et des frais imputables à la défense d’office (art. 422 al. 1 et 2 let. a CPP), fixés à 540 fr. plus la TVA, par 43 fr. 20, soit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10 décembre 2013 est confirmée.</w:t>
      </w:r>
    </w:p>
    <w:p>
      <w:r>
        <w:t>- 10 - III. L'indemnité allouée au défenseur d'office d’R.________ est fixée à 583 fr. 20 (cinq cent huitante-trois francs et vingt centimes). IV. Les frais du présent arrêt, par 990 fr. (neuf cent nonante francs), ainsi que l’indemnité due au défenseur d’office du recourant selon le chiffre III ci-dessus, sont mis à la charge d’R.________. V. Le remboursement à l'Etat de l'indemnité allouée au chiffre III ci-dessus sera exigible pour autant que la situation économique d’R.________ se soit améliorée. VI. Le présent arrêt est exécutoire. Le président : Le greffier : Du L'arrêt qui précède, dont la rédaction a été approuvée à huis clos, est notifié, par l'envoi d'une copie complète, à : - M. Hüsnü Yilmaz, avocat (pour R.________), - Ministère public central, et communiqué à : - M. [...], - Mme la Présidente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w:t>
      </w:r>
    </w:p>
    <w:p>
      <w:r>
        <w:t>- 11 -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