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PE13.020762 vom 4. September 2014</w:t>
      </w:r>
    </w:p>
    <w:p>
      <w:r>
        <w:t>VD Tribunal cantonal, 2014-09-04, FR</w:t>
      </w:r>
    </w:p>
    <w:p>
      <w:r>
        <w:rPr>
          <w:b/>
        </w:rPr>
        <w:t xml:space="preserve">Quelle: </w:t>
      </w:r>
      <w:r>
        <w:t>https://mcp.opencaselaw.ch/entscheid/vd_gerichte_PE13.020762</w:t>
      </w:r>
    </w:p>
    <w:p>
      <w:r>
        <w:t>FR: VD_GERICHTE PE13.020762 du 4 septembre 2014</w:t>
      </w:r>
    </w:p>
    <w:p>
      <w:r>
        <w:t>IT: VD_GERICHTE PE13.020762 del 4 settembre 2014</w:t>
      </w:r>
    </w:p>
    <w:p>
      <w:pPr>
        <w:pStyle w:val="Heading2"/>
      </w:pPr>
      <w:r>
        <w:t>Erwägungen</w:t>
      </w:r>
    </w:p>
    <w:p>
      <w:r>
        <w:rPr>
          <w:b/>
        </w:rPr>
        <w:t>E. 1</w:t>
      </w:r>
    </w:p>
    <w:p>
      <w:r>
        <w:t>CPP), le recours est recevable.</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t>- 3 -</w:t>
      </w:r>
    </w:p>
    <w:p>
      <w:r>
        <w:rPr>
          <w:b/>
        </w:rPr>
        <w:t>E. 1.2</w:t>
      </w:r>
    </w:p>
    <w:p>
      <w:r>
        <w:t>Interjeté dans le délai légal auprès de l’autorité compétente par W.________, partie plaignante qui a qualité pour recourir (cf. art. 382 al.</w:t>
      </w:r>
    </w:p>
    <w:p>
      <w:r>
        <w:rPr>
          <w:b/>
        </w:rPr>
        <w:t>E. 2.1</w:t>
      </w:r>
    </w:p>
    <w:p>
      <w:r>
        <w:t>Se rend coupable d’injure celui qui aura, par la parole, l’écriture, l’image, le geste ou par des voies de fait, attaqué autrui dans son honneur (art. 177 CP). L’honneur que protège l’art. 177 CP est le sentiment et la réputation d’être une personne honnête et respectable, c'est-à-dire le droit de ne pas être méprisé en tant qu’être humain ou entité juridique (ATF 132 IV 112 c. 2.1 p. 115; ATF 128 IV 53 c. 1a p. 58). Selon l'art. 319 al. 1 let. e CPP, le Ministère public ordonne le classement de tout ou partie de la procédure lorsqu'on peut renoncer à toute poursuite ou à toute sanction en vertu de dispositions légales. Cette disposition vise notamment le cas de l'art. 52 CP, qui prévoit que si la culpabilité de l'auteur et les conséquences de son acte sont peu importantes, l'autorité compétente renonce à le poursuivre, à le renvoyer devant le tribunal ou à lui infliger une peine (Roth, in: Kuhn/Jeanneret (éd.), Commentaire romand, Code de procédure pénale suisse, Bâle 2011, n. 13 ad art. 319 CPP, p. 1458). L’exemption de peine prévue par l'art. 52 CP suppose que l'infraction soit de peu d'importance, tant au regard de la culpabilité de l'auteur que du résultat de l'acte (ATF 135 IV 130 c. 5.3.2). Les autorités compétentes doivent apprécier chaque cas particulier en fonction du cas normal de l'infraction définie par le législateur (ATF 135 IV 130 c. 5.3.3). Il faut qu'une appréciation globale du comportement du prévenu, en soi illicite eu égard aux éléments constitutifs de l'infraction, fasse apparaître que l'acte en cause et la culpabilité de son auteur, mesurés au cas normal, sont nettement moins graves (Message du Conseil fédéral concernant la modification du code pénal suisse, FF 1999 pp. 1787 ss, spéc. 5100). Cette</w:t>
      </w:r>
    </w:p>
    <w:p>
      <w:r>
        <w:t>- 4 - différence doit être tellement nette que le fait d'infliger une sanction pénale paraîtrait injustifié, tant du point de vue de la prévention générale que de celui de la prévention spéciale (ibidem). En d’autres termes, on doit, d'une part, se trouver en présence d'infractions minimes par rapport au résultat et à la culpabilité de l'auteur, et d'autre part, le comportement de l'auteur doit apparaître négligeable par rapport à d'autres actes qui tombent sous le coup de la même disposition légale (Kuhn/Moreillon/Viredaz/Bichovsky, La nouvelle partie générale du Code pénal suisse, Berne 2006, p. 267). Pour apprécier la culpabilité, il faut tenir compte de tous les éléments pertinents pour la fixation de la peine, notamment des circonstances personnelles de l'auteur (ATF 135 IV 130 c. 5.4).</w:t>
      </w:r>
    </w:p>
    <w:p>
      <w:r>
        <w:rPr>
          <w:b/>
        </w:rPr>
        <w:t>E. 2.2</w:t>
      </w:r>
    </w:p>
    <w:p>
      <w:r>
        <w:t>En l'occurrence, le contexte des relations entre les parties est, comme l'a souligné le procureur, très conflictuel. On peut comprendre, dans ces circonstances, qu'ayant eu connaissance du rapport établi par W.________ à son sujet (P. 7), R.________ ait été furieuse et lui ait adressé le sms litigieux. Dans ce contexte, sa culpabilité apparaît peu importante. Il en va de même de l'atteinte à la personnalité qu'aurait subie le recourant. A cet égard, l'article de "La Région Nord vaudois" daté du 9 septembre 2013, produit par le recourant à l'appui de son recours, ne modifie en rien cette appréciation. C'est à juste titre dans ces circonstances que le procureur a considéré que les conditions d'application de l'art. 52 CP étaient réalisées et a classé la procédure en application de l'art. 319 al. 1 let. e CPP.</w:t>
      </w:r>
    </w:p>
    <w:p>
      <w:r>
        <w:rPr>
          <w:b/>
        </w:rPr>
        <w:t>E. 3</w:t>
      </w:r>
    </w:p>
    <w:p>
      <w:r>
        <w:t>Au vu de ce qui précède, le recours, manifestement mal fondé, doit être rejeté sans autre échange d'écritures (art. 390 al. 2 CPP) et l’ordonnance attaquée confirmée. Au vu de ce qui précède, la requête d'assistance judiciaire gratuite présentée par le recourant doit être rejetée dès lors que son recours apparaissait d'emblée dénué de chances de succès, pour les motifs exposés plus haut (Hariri/Aliberti, in: Kuhn/Jeanneret (éd.),</w:t>
      </w:r>
    </w:p>
    <w:p>
      <w:r>
        <w:t>- 5 - Commentaire romand, Code de procédure pénale suisse, Bâle 2011, n. 41 ad art. 132 CPP; Ruckstuhl, in: Niggli/Heer/Wipräch- tiger (éd.), Basler Kommentar, Schweizerische Strafprozessordnung, Jugendstraf- prozessordnung, Bâle 2014, n. 10 ad art. 132 CP).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11 août 2014 est confirmée. III. La requête d'assistance judiciaire gratuite pour la procédure de recours est rejetée. IV. Les frais d'arrêt, par 550 fr. (cinq cent cinquante francs), sont mis à la charge de W.________. V. Le présent arrêt est exécutoire. Le président : La greffière : Du Le présent arrêt, dont la rédaction a été approuvée à huis clos, est notifié, par l'envoi d'une copie complète, à : - M. W.________, - Mme R.________, - Ministère public central,</w:t>
      </w:r>
    </w:p>
    <w:p>
      <w:r>
        <w:t>- 6 -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