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PE13.020482 vom 11. September 2014</w:t>
      </w:r>
    </w:p>
    <w:p>
      <w:r>
        <w:t>VD Tribunal cantonal, 2014-09-11, FR</w:t>
      </w:r>
    </w:p>
    <w:p>
      <w:r>
        <w:rPr>
          <w:b/>
        </w:rPr>
        <w:t xml:space="preserve">Quelle: </w:t>
      </w:r>
      <w:r>
        <w:t>https://mcp.opencaselaw.ch/entscheid/vd_gerichte_PE13.020482</w:t>
      </w:r>
    </w:p>
    <w:p>
      <w:r>
        <w:t>FR: VD_GERICHTE PE13.020482 du 11 septembre 2014</w:t>
      </w:r>
    </w:p>
    <w:p>
      <w:r>
        <w:t>IT: VD_GERICHTE PE13.020482 del 11 settembre 2014</w:t>
      </w:r>
    </w:p>
    <w:p>
      <w:pPr>
        <w:pStyle w:val="Heading2"/>
      </w:pPr>
      <w:r>
        <w:t>Volltext</w:t>
      </w:r>
    </w:p>
    <w:p>
      <w:r>
        <w:t>TRIBUNAL CANTONAL 669 PE13.020482-XMA CHAMBRE DE S RECO URS PEN ALE __________________________________________ Arrêt du 11 septembre 2014 __________________ Composition : M. ABRECHT, président MM. Meylan et Krieger, juges Greffière : Mme Saghbini ***** Art. 355 al. 2 CPP Statuant sur le recours interjeté le 6 septembre 2014 par T.________ contre l’ordonnance de retrait d’opposition rendue le 27 août 2014 par le Ministère public de l’arrondissement de Lausanne dans la cause n° PE13.020482-XMA, la Chambre des recours pénale considère : En fait : A. Par ordonnance pénale du 25 juin 2014, le Ministère public de l’arrondissement de Lausanne a constaté que T.________ s’était rendu coupable de lésions corporelles simples et d’injure (I), l’a condamné à une peine pécuniaire de 30 jours-amende à 30 fr. le jour, avec sursis pendant 3 ans, ainsi qu’à une amende de 180 fr., convertible en 6 jours de peine privative de liberté de substitution en cas de non-paiement dans le délai 351</w:t>
      </w:r>
    </w:p>
    <w:p>
      <w:r>
        <w:t>- 2 - imparti (II et III), a renoncé à révoquer le sursis qui lui avait été octroyé le 6 octobre 2011 par le Ministère public de l’arrondissement du Nord vaudois (IV), a renvoyé K.________ à agir devant le juge civil (V) et a mis les frais de procédure, par 200 fr., à la charge du condamné (VI). Le 4 juillet 2014, T.________ a formé opposition contre l'ordonnance pénale précitée, en invoquant ne pas avoir été convoqué pour être entendu. Par pli recommandé du 8 juillet 2014, la Procureure a cité le prénommé à comparaître personnellement à son audience du 27 août 2014, en attirant son attention sur les conséquences d’un éventuel défaut non excusé à l’audience (art. 355 al. 2 CPP [Code de procédure pénale suisse du 5 octobre 2007 ; RS 312.0]). Selon le relevé Track and Trace de la Poste, T.________ a retiré le pli recommandé contenant le mandat de comparution au guichet postal de […] le 10 juillet 2014 (cf. P. 25). T.________ n'a pas comparu à l'audience du 27 août 2014 (cf. procès-verbal des opérations, p. 4). B. Par ordonnance du 27 août 2014, en application de l'art. 355 al. 2 CPP, le Ministère public de l’arrondissement de Lausanne a pris acte du retrait de l’opposition de T.________ (I), a dit que l’ordonnance pénale du 25 juin 2014 devenait exécutoire (II) et a dit que cette décision était rendue sans frais (III). C. Par courrier du 6 septembre 2014 adressé à la Chambre des recours pénale du Tribunal cantonal, T.________ a déclaré faire « opposition total (sic) à [sa] condamnation ». Il n’a pas été ordonné d’échanges d’écritures.</w:t>
      </w:r>
    </w:p>
    <w:p>
      <w:r>
        <w:t>- 3 - En d roit : 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 Schwarzenegger, in : Donatsch/Hansjakob/Lieber [éd.], Kommentar zur Schweizerischen Strafprozess-ordnung, 2010, n. 2 ad art. 355 CPP ; CREP 29 août 2014/625 ; CREP 1er mai 2014/314).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une partie qui a qualité pour recourir (art. 382 al. 1 CPP) et dans les formes prescrites (art. 385 al. 1 CPP), de sorte qu’il est recevable. 2. Le recourant soutient qu'il ne s'est pas présenté à l'audience du 27 août 2014 car, étant parti en vacances, il n'aurait pas pu retirer le pli recommandé contenant le mandat de comparution. 2.1 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Contrairement à ce que prévoit l'art. 205 CPP, le défaut peut, en vertu de</w:t>
      </w:r>
    </w:p>
    <w:p>
      <w:r>
        <w:t>- 4 - l'art. 355 al. 2 CPP, aboutir à une perte de toute protection juridique, nonobstant le fait que l'opposant ait précisément voulu une telle protection en formant opposition (ATF 140 IV 82 c. 2.4 ; TF 6B_1122/2013 du 6 mai 2014). Dans ce contexte et malgré une opposition valable, l’ordonnance pénale acquiert autorité de la chose jugée (Gilliéron/Killias, in : Kuhn/Jeanneret [éd.], Commentaire romand, Code de procédure pénale suisse, Bâle 2011, n. 2 ad art. 355 CPP).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(TF 6B_471/2014 du 18 novembre 2014 c. 2.1 ; TF 6B_152/2013 du 27 mai 2013 c. 4.4 et 4.5 ; TF 6B_908/2013 du 20 mars 2014 c. 2.5). 2.2 En l’espèce, il ressort du dossier que le mandat de comparution à l’audience du 27 août 2014 a été adressé à T.________ par pli recommandé du 8 juillet 2014 et que le prénommé a retiré ce pli au guichet postal de […] le 10 juillet 2014. Il y a également lieu de relever que la signature du recourant figure sur le relevé Track and Trace de la Poste (P. 25). Dans cette mesure, les motifs qu’il invoque à l’appui de son recours sont infondés. Bien que valablement cité à comparaître, le recourant, qui avait été rendu attentif aux conséquences d'un éventuel défaut selon l’indication claire mentionnée sur la citation à comparaître, ne s'est pas présenté à l'audience du 27 août 2014 devant la Procureure, sans excuse. Son opposition à l’ordonnance pénale du 25 juin 2014 est ainsi réputée retirée conformément à la fiction de l’art. 355 al. 2 CPP. C'est donc à juste titre que la Procureure a pris acte du retrait de l'opposition et a constaté que l'ordonnance pénale du 25 juin 2014 était exécutoire. L’ordonnance du 27 août 2014 échappe donc à la critique et doit être confirmée.</w:t>
      </w:r>
    </w:p>
    <w:p>
      <w:r>
        <w:t>- 5 - 3. En définitive, le recours, manifestement mal fondé, doit être rejeté sans autres échanges d'écritures (art. 390 al. 2 CPP) et l’ordonnance du 27 août 2014 confirmée. Les frais de la procédure de recours, constitués en l’espèce du seul émolument d'arrêt, par 550 fr. (art. 20 al. 1 TFJP [tarif des frais de procédure et indemnités en matière pénale du 28 septembre 2010 ; RSV 312.03.1]), seront mis à la charge du recourant, qui succombe (art. 428 al. 1 CPP). Par ces motifs, la Chambre des recours pénale prononce : I. Le recours est rejeté. II. L’ordonnance du 27 août 2014 est confirmée. III. Les frais de la procédure de recours, par 550 fr. (cinq cent cinquante francs), sont mis à la charge du recourant. IV. Le présent arrêt est exécutoire. Le président : La greffière : Du Le présent arrêt, dont la rédaction a été approuvée à huis clos, est notifié, par l'envoi d'une copie complète, à : - M. T.________, - M. K.________, - Ministère public central ;</w:t>
      </w:r>
    </w:p>
    <w:p>
      <w:r>
        <w:t>- 6 -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