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PE13.018338 vom 18. April 2016</w:t>
      </w:r>
    </w:p>
    <w:p>
      <w:r>
        <w:t>VD Tribunal cantonal, 2016-04-18, FR</w:t>
      </w:r>
    </w:p>
    <w:p>
      <w:r>
        <w:rPr>
          <w:b/>
        </w:rPr>
        <w:t xml:space="preserve">Quelle: </w:t>
      </w:r>
      <w:r>
        <w:t>https://mcp.opencaselaw.ch/entscheid/vd_gerichte_PE13.018338</w:t>
      </w:r>
    </w:p>
    <w:p>
      <w:r>
        <w:t>FR: VD_GERICHTE PE13.018338 du 18 avril 2016</w:t>
      </w:r>
    </w:p>
    <w:p>
      <w:r>
        <w:t>IT: VD_GERICHTE PE13.018338 del 18 aprile 2016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al. 1 TFIP [Tarif des frais de procédure et indemnités en matière pénale du 28 septembre 2010; BLV 312.03.1]), ainsi que de l'indemnité allouée ci-dessus au conseil d’office de l’appelant, seront laissés à la charge de l’Etat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