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PE13.012372 vom 20. Dezember 2013</w:t>
      </w:r>
    </w:p>
    <w:p>
      <w:r>
        <w:t>VD Tribunal cantonal, 2013-12-20, FR</w:t>
      </w:r>
    </w:p>
    <w:p>
      <w:r>
        <w:rPr>
          <w:b/>
        </w:rPr>
        <w:t xml:space="preserve">Quelle: </w:t>
      </w:r>
      <w:r>
        <w:t>https://mcp.opencaselaw.ch/entscheid/vd_gerichte_PE13.012372</w:t>
      </w:r>
    </w:p>
    <w:p>
      <w:r>
        <w:t>FR: VD_GERICHTE PE13.012372 du 20 décembre 2013</w:t>
      </w:r>
    </w:p>
    <w:p>
      <w:r>
        <w:t>IT: VD_GERICHTE PE13.012372 del 20 dicembre 2013</w:t>
      </w:r>
    </w:p>
    <w:p>
      <w:pPr>
        <w:pStyle w:val="Heading2"/>
      </w:pPr>
      <w:r>
        <w:t>Erwägungen</w:t>
      </w:r>
    </w:p>
    <w:p>
      <w:r>
        <w:rPr>
          <w:b/>
        </w:rPr>
        <w:t>E. 6</w:t>
      </w:r>
    </w:p>
    <w:p>
      <w:r>
        <w:t>En définitive, le recours, manifestement mal fondé, doit être rejeté sans autre échange d’écritures (art. 390 al. 2 CPP) et l'ordonnance attaquée confirmée. Vu l’issue de la cause, les frais de la procédure de recours, constitués en l’espèce de l'émolument d'arrêt (art. 422 al. 1 CPP), par 1’100 fr. (art. 20 al. 1 TFIP [tarif des frais de procédure et indemnités en matière pénale du 28 septembre 2010; RSV 312.03.1]), et des frais imputables à la défense d’office (art. 422 al. 1 et 2 let. a CPP), fixés à 540 fr., plus la TVA par 43 fr. 20, soit 583 fr. 20 au total, seront mis à la charge du recourant, qui succombe (art. 428 al. 1 CPP). Le remboursement à l’Etat de l’indemnité allouée au défenseur d’office de W.________ ne sera toutefois exigible que pour autant que la situation économique de ce dernier se soit améliorée (art. 135 al. 4 CPP). Par ces motifs, la Chambre des recours pénale, statuant à huis clos, prononce : I. Le recours est rejeté.</w:t>
      </w:r>
    </w:p>
    <w:p>
      <w:r>
        <w:t>- 11 - II. L'ordonnance du 28 juillet 2014 est confirmée. III. L'indemnité allouée au défenseur d'office de W.________ est fixée à 583 fr. 20 (cinq cent huitante-trois francs et vingt centimes). IV. Les frais d’arrêt, par 1’100 fr. (mille cent francs), ainsi que l’indemnité due au défenseur d’office de W.________ selon le chiffre III ci-dessus, sont mis à la charge de ce dernier. V. Le remboursement à l'Etat de l'indemnité allouée au chiffre III ci-dessus ne sera exigible que pour autant que la situation économique de W.________ se soit améliorée. VI. Le présent arrêt est exécutoire. Le vice-président : Le greffier : Du L'arrêt qui précède, dont la rédaction a été approuvée à huis clos, est notifié, par l'envoi d'une copie complète, à : - M. Gilles Miauton, avocat (pour W.________), - Ministère public central, et communiqué à : - M. le Président du Tribunal des mesures de contrainte, - M. le Procureur de l’arrondissement du Nord vaudois, - M. X.________, - M. Dominique Alvarez, avocat (pour Q.________), - M. Charles Munoz, avocat (pour K.________ et [...]), - M. Sébastien Pedroli, avocat (pour D.________), par l’envoi de photocopies.</w:t>
      </w:r>
    </w:p>
    <w:p>
      <w:r>
        <w:t>- 12 -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