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PE13.004920 vom 30. Mai 2013</w:t>
      </w:r>
    </w:p>
    <w:p>
      <w:r>
        <w:t>VD Tribunal cantonal, 2013-05-30, FR</w:t>
      </w:r>
    </w:p>
    <w:p>
      <w:r>
        <w:rPr>
          <w:b/>
        </w:rPr>
        <w:t xml:space="preserve">Quelle: </w:t>
      </w:r>
      <w:r>
        <w:t>https://mcp.opencaselaw.ch/entscheid/vd_gerichte_PE13.004920</w:t>
      </w:r>
    </w:p>
    <w:p>
      <w:r>
        <w:t>FR: VD_GERICHTE PE13.004920 du 30 mai 2013</w:t>
      </w:r>
    </w:p>
    <w:p>
      <w:r>
        <w:t>IT: VD_GERICHTE PE13.004920 del 30 maggio 2013</w:t>
      </w:r>
    </w:p>
    <w:p>
      <w:pPr>
        <w:pStyle w:val="Heading2"/>
      </w:pPr>
      <w:r>
        <w:t>Erwägungen</w:t>
      </w:r>
    </w:p>
    <w:p>
      <w:r>
        <w:rPr>
          <w:b/>
        </w:rPr>
        <w:t>E. 1</w:t>
      </w:r>
    </w:p>
    <w:p>
      <w:r>
        <w:t>a) Selon l’art. 382 al. 1 CPP, a qualité pour recourir toute partie qui a un intérêt juridiquement protégé à l’annulation ou à la modification d’une décision. Comme la notion de partie doit être comprise au sens des art. 104 et 105 CPP, la qualité pour recourir n’est pas limitée aux parties au sens étroit ; elle peut être reconnue, notamment, aux lésés, lorsqu’ils sont directement touchés dans leurs droits, dans la mesure nécessaire à la sauvegarde de leurs intérêts (art. 105 al. 1 et 2 CPP). Les personnes qui ont qualité pour déposer plainte pénale sont toujours considérés comme des lésés (art. 115 al. 2 CPP). On entend par lésé toute personne dont les</w:t>
      </w:r>
    </w:p>
    <w:p>
      <w:r>
        <w:t>- 3 - droits ont été touchés directement par une infraction (art. 115 al. 1 CPP ; TF 1B_723/2012 du 15 mars 2013 c. 4.1). En règle générale, seul peut se prévaloir d’une atteinte directe le titulaire du bien juridique protégé par la disposition pénale qui a été enfreinte (ATF 129 IV 95 c. 3.1). Les droits touchés sont les biens juridiques individuels tels que la vie et l’intégrité corporelle, la propriété, l’honneur, etc. (Message du 21 décembre 2005 relatif à l’unification du droit de la procédure pénale, FF 2006 p. 1148). En revanche, lorsque l’infraction protège en première ligne l’intérêt collectif, les particuliers ne sont considérés comme lésés que si leurs intérêts privés ont effectivement été touchés par les actes en cause, de sorte que leur dommage apparaît comme la conséquence directe de l’acte dénoncé (ATF 138 IV IV 258 c. 2.3 ; ATF 129 IV 95 c. 3.1 ; TF 6B_252/2013 du 14 mai 2013 c. 2.1 ; TF 1B_723/2012 du 15 mars 2013 c. 4.1, et les arrêts cités). b) L’art. 320 CP, qui réprime la violation du secret de fonction, vise tout d’abord à permettre l’accomplissement sans entrave des tâches de l’Etat, mais aussi à protéger les intérêts des personnes touchées par cette activité (Corboz, Les infractions en droit suisse, vol. II, Berne 2010, n.</w:t>
      </w:r>
    </w:p>
    <w:p>
      <w:r>
        <w:rPr>
          <w:b/>
        </w:rPr>
        <w:t>E. 3</w:t>
      </w:r>
    </w:p>
    <w:p>
      <w:r>
        <w:t>En définitive, le recours, manifestement mal fondé, doit être rejeté sans autres échanges d’écritures (art. 390 al. 2 CPP) et l’ordonnance confirmée. Les frais de la procédure de recours, par 770 fr. (art. 20 al. 1 TFJP [Tarif des frais judiciaires pénaux du 28 septembre 2010; RSV 312.03.1]), seront mis à la charge du recourant, qui succombe (art. 428 al. 1 CPP).</w:t>
      </w:r>
    </w:p>
    <w:p>
      <w:r>
        <w:t>- 8 - Par ces motifs, la Chambre des recours pénale, statuant à huis clos, prononce : I. Le recours est rejeté. II. L’ordonnance du 14 mars 2013 est confirmée. III. Les frais d’arrêt, par 770 fr. (sept cent septante francs), sont mis à la charge de C.________. IV. Le présent arrêt est exécutoire. Le président : Le greffier : Du L'arrêt qui précède, dont la rédaction a été approuvée à huis clos, est notifié, par l'envoi d'une copie complète, à : - M. Tony Donnet-Monay, avocat (pour C.________), - M. le Procureur général du canton de Vaud,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