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PE13.004473 vom 23. März 2015</w:t>
      </w:r>
    </w:p>
    <w:p>
      <w:r>
        <w:t>VD Tribunal cantonal, 2015-03-23, FR</w:t>
      </w:r>
    </w:p>
    <w:p>
      <w:r>
        <w:rPr>
          <w:b/>
        </w:rPr>
        <w:t xml:space="preserve">Quelle: </w:t>
      </w:r>
      <w:r>
        <w:t>https://mcp.opencaselaw.ch/entscheid/vd_gerichte_PE13.004473</w:t>
      </w:r>
    </w:p>
    <w:p>
      <w:r>
        <w:t>FR: VD_GERICHTE PE13.004473 du 23 mars 2015</w:t>
      </w:r>
    </w:p>
    <w:p>
      <w:r>
        <w:t>IT: VD_GERICHTE PE13.004473 del 23 marzo 2015</w:t>
      </w:r>
    </w:p>
    <w:p>
      <w:pPr>
        <w:pStyle w:val="Heading2"/>
      </w:pPr>
      <w:r>
        <w:t>Erwägungen</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770 fr. (art. 20 al. 1 TFJP [Tarif des frais judiciaires pénaux du 28 septembre 2010; RSV 312.03.1]), seront mis à la charge du recourant, qui succombe (art. 428 al. 1 CPP). Par ces motifs, la Chambre des recours pénale prononce : I. Le recours est rejeté. II. Le prononcé du 5 décembre 2014 est confirmé. III. Les frais du présent arrêt, par 770 fr. (sept cent septante francs), sont mis à la charge de C.________. IV. Le présent arrêt est exécutoire. Le président : Le greffier :</w:t>
      </w:r>
    </w:p>
    <w:p>
      <w:r>
        <w:t>- 8 - Du L'arrêt qui précède, dont la rédaction a été approuvée à huis clos, est notifié, par l'envoi d'une copie complète, à : - M. Bertrand Gygax, avocat (pour C.________), - Ministère public central, et communiqué à : - M. le Procureur du Ministère public de l'arrondissement du Nord vaudois,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