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PE13.001521 vom 25. Januar 2013</w:t>
      </w:r>
    </w:p>
    <w:p>
      <w:r>
        <w:t>VD Tribunal cantonal, 2013-01-25, FR</w:t>
      </w:r>
    </w:p>
    <w:p>
      <w:r>
        <w:rPr>
          <w:b/>
        </w:rPr>
        <w:t xml:space="preserve">Quelle: </w:t>
      </w:r>
      <w:r>
        <w:t>https://mcp.opencaselaw.ch/entscheid/vd_gerichte_PE13.001521</w:t>
      </w:r>
    </w:p>
    <w:p>
      <w:r>
        <w:t>FR: VD_GERICHTE PE13.001521 du 25 janvier 2013</w:t>
      </w:r>
    </w:p>
    <w:p>
      <w:r>
        <w:t>IT: VD_GERICHTE PE13.001521 del 25 gennaio 2013</w:t>
      </w:r>
    </w:p>
    <w:p>
      <w:pPr>
        <w:pStyle w:val="Heading2"/>
      </w:pPr>
      <w:r>
        <w:t>Erwägungen</w:t>
      </w:r>
    </w:p>
    <w:p>
      <w:r>
        <w:rPr>
          <w:b/>
        </w:rPr>
        <w:t>E. 1</w:t>
      </w:r>
    </w:p>
    <w:p>
      <w:r>
        <w:t>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qui satisfait aux conditions de forme posées par l’art. 385 al. 1 CPP.</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w:t>
      </w:r>
    </w:p>
    <w:p>
      <w:r>
        <w:t>- 6 -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En l’espèce, le recourant admet avoir vendu un sachet minigrip contenant environ 4 grammes d'héroïne et s'être fait remettre deux autres sachets destinés à la vente (PV aud. par la Police de Lausanne du 23 janvier 2013, réponses 7 et 12). Il conteste pour le surplus être le propriétaire des autres sachets minigrip qui ont été retrouvés dans le parc. Toutefois, le prévenu a été appréhendé après une observation de plusieurs heures effectuée par la police de Lausanne, lors de laquelle les forces de l'ordre ont constaté que le suspect faisait des allers-retours près du bosquet dans lequel les autres sachets minigrip ont été retrouvés. Au vu de ces éléments et considérant que l'instruction n'en est qu'à ses débuts, les soupçons qui pèsent sur le prévenu sont suffisants pour justifier son maintien en détention provisoire. c) Pour le surplus, la décision entreprise se fonde sur les risques de fuite et de collusion. S'agissant d'un prévenu de nationalité albanaise, sans aucune attache avec la Suisse, ayant lui-même admis être arrivé dans notre pays quelques jours seulement avant son appréhension (PV aud. du 23 janvier 2013, réponse 6), il existe un risque concret qu'Y.________ tente de se soustraire aux poursuites pénales et à une condamnation en cas de libération, ce d'autant que le prévenu a lui-même déclaré qu'il souhaitait rapidement quitter la Suisse. Au vu de ces éléments, le risque de fuite apparaît non seulement possible, mais également probable (TF 1B_414/2011 du 5 septembre 2011 c. 3.1) et justifie le maintien du prévenu en détention.</w:t>
      </w:r>
    </w:p>
    <w:p>
      <w:r>
        <w:t>- 7 - La constatation de l'existence d'un risque de fuite dispense d'examiner s'il existe également un risque de collusion ou de réitération au sens des art. 221 al. 1 let. b et c CPP (TF 1B_249/2011 du 7 juin 2011 c. 2.4). Enfin, aucune mesure de substitution n'apparaît susceptible de prévenir le risque de fuite retenu. d) S'agissant enfin du respect du principe de proportionnalité, il y a lieu de relever qu'aux termes de l'art. 212 al. 3 CPP, la détention provisoire et la détention pour des motifs de sûreté ne doivent pas durer plus longtemps que la peine privative de liberté prévisible. La proportionnalité de la détention provisoire doit être examinée au regard de l’ensemble des circonstances concrètes du cas d’espèce (ATF 133 I 168 c. 4.1 et les arrêts cités). En l'espèce, Y.________ est détenu depuis le 23 janvier 2013, soit depuis un peu plus d'un mois. Prévenu d'infraction à la Loi fédérale sur les stupéfiants (LStup du 3 octobre 1951; RS 812.121), il s'expose à une peine pouvant aller jusqu'à trois ans au plus (art. 19 al. 1 LStup. Au surplus, compte tenu de la quantité de drogue retrouvée dans le parc où le recourant a été appréhendé, il n'est pas exclu que le cas grave au sens de l'art. 19 ch. 2 LStup puisse être retenu à son encontre (cf. ATF 109 IV 143), étant rappelé qu'il reviendra au juge du fond d'apprécier la question de la culpabilité (ATF 137 IV 122 c. 3.2). A ce stade, la durée de la détention est donc compatible avec la peine concrètement encourue par le prévenu en cas de condamnation. e) Il résulte de ce qui précède que l'ordonnance du 11 février 2013, en tant qu'elle rejette la demande de libération de la détention provisoire d'Y.________, échappe à la critique. Le recours, manifestement mal fondé sur ce point, doit donc être rejeté.</w:t>
      </w:r>
    </w:p>
    <w:p>
      <w:r>
        <w:rPr>
          <w:b/>
        </w:rPr>
        <w:t>E. 3</w:t>
      </w:r>
    </w:p>
    <w:p>
      <w:r>
        <w:t>a) Le recourant se plaint ensuite d'irrégularités en relation avec sa détention provisoire, faisant en particulier grief à l'autorité de</w:t>
      </w:r>
    </w:p>
    <w:p>
      <w:r>
        <w:t>- 8 - première instance de ne pas avoir mené une instruction précise sur ce point. b) Selon la jurisprudence du Tribunal fédéral, des irrégularités entachant la procédure de détention provisoire, notamment des irrégularités durant la procédure de placement ou de prolongation de la détention (ATF 137 IV 118), n'entraînent pas la mise en liberté immédiate du prévenu, dans la mesure où les conditions de mise en détention provisoire sont par ailleurs réunies. Tel est le cas en l'espèce, comme cela a été relaté ci-dessus. Dans la mesure où le placement contesté a pris fin le 10 février 2013, le recourant se trouvant désormais dans un établissement adapté à la détention provisoire, il n'apparaît pas que l'admission de ses griefs devrait conduire à sa mise en liberté. c) En revanche, selon une jurisprudence récente (cf. TF 1B_788/2012 du 5 février 2013 destiné à la publication), lorsqu'une irrégularité constitutive d'une violation d'une garantie constitutionnelle a entaché la procédure relative à la détention provisoire, celle-ci doit en principe être réparée par une décision de constatation. Il doit en aller de même lorsque le prévenu estime avoir subi, du fait de la mise en détention provisoire, un traitement prohibé par l'art. 3 CEDH (Convention du 4 novembre 1950 de sauvegarde des droits de l’homme et des libertés fondamentales; RS 0.101). Dans un tel cas, l'intéressé dispose d'un droit propre à ce que les agissements dénoncés fassent l'objet d'une enquête prompte et impartiale (ATF 138 IV 86 c. 3.1.1; ATF 131 I 455 c. 1.2.5). Aussi appartient-il à la juridiction investie du contrôle de la détention – à savoir au Tribunal des mesures de contrainte – d'intervenir en cas d'allégations crédibles de traitement prohibé. En particulier, il appartient à cette autorité de vérifier que la détention a lieu dans des conditions acceptables, au regard notamment des art. 234 et 235 al. 1 CPP qui imposent une exécution de la détention provisoire dans des établissements appropriés, et conformes au principe de la proportionnalité. Saisie d'allégations de mauvais traitements subis dans ce cadre, il lui appartient d'élucider les faits et de constater, le cas échéant,</w:t>
      </w:r>
    </w:p>
    <w:p>
      <w:r>
        <w:t>- 9 - les irrégularités dénoncées. Le simple fait de donner acte au recourant de la violation des dispositions légales n'est à cet égard pas suffisant (TF 1B_39/2013 du 14 février 2013, c. 3.3 et 3.6 et les références citées). Comme déjà dit, une telle constatation ne saurait avoir pour conséquence la remise en liberté du prévenu et ce n'est qu'à l'issue de la procédure qu'il y aurait lieu d'en tirer les conséquences (cf. les art. 429 ss CPP s'agissant de l'indemnisation). Néanmoins, l'intéressé a droit à une enquête prompte et sérieuse, de sorte que ses griefs doivent être examinés immédiatement (TF 1B_788/2012 du 5 février 2013, c. 4.2). d) En l'occurrence, le Tribunal des mesures de contrainte a reconnu, dans les considérants de son ordonnance du 11 février 2013, une violation des art. 234 et 235 al. 1 CPP et, en particulier, de l'art. 27 LVCPP sans toutefois le citer, dès lors qu'il a relevé que la détention du prévenu dans une cellule de la zone carcérale de l’Hôtel de police de Lausanne pendant dix- huit jours dépassait manifestement le délai légal maximum de quarante- huit heures pour de telles structures cellulaires inadaptées à des détentions plus longues. Toutefois, le recourant a dénoncé d'autres irrégularités, notamment relatives à la taille de la cellule, à l'accès aux médias, à la vétusté des locaux, à la température et à la lumière etc. Ces affirmations – en l'état non contestées – rendent à tout le moins crédible l'existence d'une violation des dispositions conventionnelles, légales et réglementaires relative aux conditions de la détention provisoire. Le prévenu a donc droit à une enquête prompte et sérieuse, de sorte que ses griefs doivent être examinés et confrontés aux dispositions conventionnelles, légales et réglementaires de façon à ce que le juge du fond, le moment venu, soit à même d'évaluer le montant de l'éventuelle indemnité à fixer au regard des art. 429 ss CPP. Le recours doit donc être admis sur ce point et la cause renvoyée au Tribunal des mesures de contrainte pour instruction et nouvelle décision dans le sens des considérants.</w:t>
      </w:r>
    </w:p>
    <w:p>
      <w:r>
        <w:t>- 10 -</w:t>
      </w:r>
    </w:p>
    <w:p>
      <w:r>
        <w:rPr>
          <w:b/>
        </w:rPr>
        <w:t>E. 4</w:t>
      </w:r>
    </w:p>
    <w:p>
      <w:r>
        <w:t>Au vu de ce qui précède, le recours doit être partiellement admis. L'ordonnance attaquée sera maintenue en tant qu'elle rejette la demande de libération de la détention provisoire et annulée pour le surplus, la cause étant renvoyée au Tribunal des mesures de contrainte pour instruction et nouvelle décision dans le sens des considérants. Les frais de la procédure de recours, constitués en l’espèce de l’émolument d'arrêt, par 1'100 fr. (art. 20 al. 1 TFJP [tarif des frais judiciaires pénaux; RSV 312.03.1]), et des frais imputables à la défense d’office (art. 422 al. 1 et 2 let. a CPP), fixés à 450 fr., plus la TVA par 36 fr., soit un total de 486 fr., seront mis pour moitié à la charge du recourant, qui succombe en partie (art. 428 al. 1 CPP), et laissés pour moitié à la charge de l'Etat. Enfin, le remboursement à l’Etat de la moitié de l’indemnité allouée au défenseur d’office du recourant et mise à sa charge ne sera exigible que pour autant que la situation économique de ce dernier se soit améliorée (art. 135 al. 4 CPP). Par ces motifs, la Chambre des recours pénale, statuant à huis clos prononce : I. Le recours est partiellement admis. II. L'ordonnance du 11 février 2013 est maintenue en tant qu'elle rejette la demande de libération de la détention provisoire d'Y.________; elle est annulée pour le surplus et le dossier de la cause est renvoyé au Tribunal des mesures de contrainte pour qu'il procède dans le sens des considérants. III. L'indemnité allouée au défenseur d'office d'Y.________ est fixée à 486 fr. (quatre cent huitante-six francs), TVA comprise.</w:t>
      </w:r>
    </w:p>
    <w:p>
      <w:r>
        <w:t>- 11 - IV. Les frais du présent arrêt, par 1'100 fr. (mille cent francs), ainsi que l'indemnité due au défenseur d'office d'Y.________, par 486 fr. (quatre cent huitante-six francs), sont mis pour moitié à la charge de ce dernier et pour moitié à la charge de l'Etat. V. Le remboursement à l'Etat de la moitié de l'indemnité allouée au chiffre III ci-dessus sera exigible pour autant que la situation économique d'Y.________ se soit améliorée. VI. L'arrêt est exécutoire. Le vice-président : La greffière : Du L'arrêt qui précède, dont la rédaction a été approuvée à huis clos, est notifié, par l'envoi d'une copie complète, à : - M. Robert Fox, avocat (pour Y.________), - Ministère public central; et communiqué à : - M. le Président du Tribunal des mesures de contrainte, - M. le Procureur de l'arrondissement de Lausanne, par l’envoi de photocopies.</w:t>
      </w:r>
    </w:p>
    <w:p>
      <w:r>
        <w:t>- 12 -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