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PE12.021351 vom 14. August 2013</w:t>
      </w:r>
    </w:p>
    <w:p>
      <w:r>
        <w:t>VD Tribunal cantonal, 2013-08-14, FR</w:t>
      </w:r>
    </w:p>
    <w:p>
      <w:r>
        <w:rPr>
          <w:b/>
        </w:rPr>
        <w:t xml:space="preserve">Quelle: </w:t>
      </w:r>
      <w:r>
        <w:t>https://mcp.opencaselaw.ch/entscheid/vd_gerichte_PE12.021351</w:t>
      </w:r>
    </w:p>
    <w:p>
      <w:r>
        <w:t>FR: VD_GERICHTE PE12.021351 du 14 août 2013</w:t>
      </w:r>
    </w:p>
    <w:p>
      <w:r>
        <w:t>IT: VD_GERICHTE PE12.021351 del 14 agosto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L’appelant n’a aucun projet d’avenir réaliste. Son comportement démontre, comme on l’a relevé ci-dessus, un manque de prise de conscience de la gravité des faits qui lui sont reprochés, qui laisse</w:t>
      </w:r>
    </w:p>
    <w:p>
      <w:r>
        <w:t>- 16 - à craindre une récidive. Partant, le maintien en détention d’E.________ à titre de sûreté est ordonné.</w:t>
      </w:r>
    </w:p>
    <w:p>
      <w:r>
        <w:rPr>
          <w:b/>
        </w:rPr>
        <w:t>E. 5</w:t>
      </w:r>
    </w:p>
    <w:p>
      <w:r>
        <w:t>Vu l’issue de la cause, les frais de la procédure d'appel doivent être mis à la charge d’E.________ (art. 428 al. 1 CPP). Outre l'émolument, qui se monte à 1’800 fr., (art. 21 al. 1 et 2 TFJP [Tarif des frais judiciaires pénaux du 28 septembre 2010, RSV 312.03.1]), ces frais comprennent l’indemnité allouée au conseil d'office d’E.________. Au vu de la complexité de la cause, des opérations mentionnées dans la liste des opérations transmise par le défenseur d’office d’E.________ et de la connaissance du dossier acquise en première instance, il convient d'admettre que Me Fabien Hohenauer a dû consacrer 3 heures 30 à l'exécution de son mandat. L'indemnité sera dès lors arrêtée à 734 fr. 40, TVA et débours inclus. E.________ ne sera tenu de rembourser à l’Etat le montant de l’indemnité en faveur de son conseil d’office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