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PE12.019811 vom 11. Mai 2015</w:t>
      </w:r>
    </w:p>
    <w:p>
      <w:r>
        <w:t>VD Tribunal cantonal, 2015-05-11, FR</w:t>
      </w:r>
    </w:p>
    <w:p>
      <w:r>
        <w:rPr>
          <w:b/>
        </w:rPr>
        <w:t xml:space="preserve">Quelle: </w:t>
      </w:r>
      <w:r>
        <w:t>https://mcp.opencaselaw.ch/entscheid/vd_gerichte_PE12.019811</w:t>
      </w:r>
    </w:p>
    <w:p>
      <w:r>
        <w:t>FR: VD_GERICHTE PE12.019811 du 11 mai 2015</w:t>
      </w:r>
    </w:p>
    <w:p>
      <w:r>
        <w:t>IT: VD_GERICHTE PE12.019811 del 11 maggio 2015</w:t>
      </w:r>
    </w:p>
    <w:p>
      <w:pPr>
        <w:pStyle w:val="Heading2"/>
      </w:pPr>
      <w:r>
        <w:t>Erwägungen</w:t>
      </w:r>
    </w:p>
    <w:p>
      <w:r>
        <w:rPr>
          <w:b/>
        </w:rPr>
        <w:t>E. 1</w:t>
      </w:r>
    </w:p>
    <w:p>
      <w:r>
        <w:t>Le recourant reproche au premier juge de n’avoir pas considéré que la plainte de B.________ avait été retirée compte tenu de son défaut.</w:t>
      </w:r>
    </w:p>
    <w:p>
      <w:r>
        <w:rPr>
          <w:b/>
        </w:rPr>
        <w:t>E. 1.1</w:t>
      </w:r>
    </w:p>
    <w:p>
      <w:r>
        <w:t>Lorsque la procédure porte sur des infractions poursuivies sur plainte, la direction de la procédure du tribunal devant lequel l'accusation est engagée peut citer le plaignant et le prévenu à une audience dans le but d'aboutir à un arrangement à l'amiable (art. 316 al. 1 1re phrase CPP, applicable par renvoi de l'art. 332 al. 2 CPP). Si le plaignant fait défaut, la plainte est considérée comme retirée (art. 316 al. 1 2e phrase CPP, applicable par renvoi de l'art. 332 al. 2 CPP). Le tribunal rend alors un prononcé qui prend la forme d'une ordonnance de classement (art. 320 CPP par analogie; cf. art. 329 al. 4 CPP) susceptible de recours au sens des</w:t>
      </w:r>
    </w:p>
    <w:p>
      <w:r>
        <w:t>- 4 - art. 393 ss CPP (art. 393 al. 1 let. b CPP; CREP 6 novembre 2014/751 et les références citées). Lorsque l'objet de la procédure concerne, outre des infractions poursuivies sur plainte, également des infractions poursuivies d'office – comme en l’espèce –, une audience de conciliation peut également être ordonnée (ATF 140 IV 118 c. 3.3.1, JT 2015 IV 31).</w:t>
      </w:r>
    </w:p>
    <w:p>
      <w:r>
        <w:rPr>
          <w:b/>
        </w:rPr>
        <w:t>E. 1.2</w:t>
      </w:r>
    </w:p>
    <w:p>
      <w:r>
        <w:t>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(ATF 138 IV 193, JT 2014 IV 23 ; CREP 24 mai 2013/312 ; Moreillon/Parein-Reymond, Petit commentaire, Code de procédure pénale, Bâle 2013, n. 13 ad art. 393 CPP). Sont ainsi exclues du recours selon les art. 393 ss CPP les décisions ou ordonnances prises en cours de procédure – par opposition aux prononcés clôturant la procédure (cf. art. 81 CPP) – rendues avant la décision finale par un tribunal de première instance ou par son président lorsque celui-ci est compétent en qualité d’autorité investie de la direction de la procédure au sens de l’art. 61 let. c CPP (cf. CREP 1er septembre 2011/362 et les références citées). Sous réserve des cas où la loi le prévoit expressément (cf. art. 64 al. 2, 174 al. 2 et 222 CPP), les ordonnances, les décisions et les actes de procédure des tribunaux de première instance rendus par la direction de la procédure ne peuvent par conséquent pas faire l'objet d'un recours au sens du CPP, sauf s'ils sont susceptibles de causer un préjudice irréparable (cf. ATF 138 IV 193, JT 2014 IV 23 ; ATF 139 IV 113, JT 2014 IV 30, SJ 2015 I p. 73 ; TF 1B_569/2011 du 23 décembre 2011 c. 2 ; Moreillon/Parein-Reymond, op. cit., n. 18 ad art. 393 CPP).</w:t>
      </w:r>
    </w:p>
    <w:p>
      <w:r>
        <w:t>- 5 -</w:t>
      </w:r>
    </w:p>
    <w:p>
      <w:r>
        <w:rPr>
          <w:b/>
        </w:rPr>
        <w:t>E. 1.3</w:t>
      </w:r>
    </w:p>
    <w:p>
      <w:r>
        <w:t>En l’occurrence, le prononcé attaqué tranche une question préjudicielle au sens de l’art. 339 al. 2 let. b CPP (cf. Hauri/Venetz, in : Niggli/Heer/Wiprächtiger [éd.], Basler Kommentar, Schweizerische Strafprozessordnung, Jugendstrafprozessordnung, 2e éd., Bâle 2014, n. 13 ad art. 339 CPP ; De Preux, in: Kuhn/Jeanneret [éd.], Commentaire romand, Code de procédure pénale suisse, Bâle 2011, n. 29 ad art. 339 CPP ; Moreillon/Parein-Reymond, op. cit., n. 10 ad art. 339 CPP). Or, ce prononcé ne met non seulement pas fin à l’instance – puisque la procédure se poursuit d’office – mais ne crée en outre aucun préjudice juridique irréparable au recourant qui ne s’en est d’ailleurs pas prévalu. Il ne peut donc être attaqué qu’avec le jugement au fond (cf. art. 65 al. 1 et 393 al. 1 let. b CPP ; Hauri/Venetz, op. cit., n. 21 ad art. 339 CPP ; Gut/Fingerhuth, in : Donatsch/Hansjakob/Lieber [éd.], Kommentar zur Schweizerischen Strafprozessordnung, 2e éd., 2014, n. 19 ad. art. 339 CPP). Par conséquent, en l'absence de préjudice irréparable, le recours est irrecevable.</w:t>
      </w:r>
    </w:p>
    <w:p>
      <w:r>
        <w:rPr>
          <w:b/>
        </w:rPr>
        <w:t>E. 2</w:t>
      </w:r>
    </w:p>
    <w:p>
      <w:r>
        <w:t>Cela étant, à supposer recevable, le recours devrait dans tous les cas être rejeté pour les motifs qui suivent.</w:t>
      </w:r>
    </w:p>
    <w:p>
      <w:r>
        <w:rPr>
          <w:b/>
        </w:rPr>
        <w:t>E. 2.1</w:t>
      </w:r>
    </w:p>
    <w:p>
      <w:r>
        <w:t>Les parties et leurs conseils ont été cités, par citations séparées, à comparaître successivement à une audience de conciliation et à une audience de jugement fixées le même jour à un quart d’heure d’intervalle. Seule la citation à l’adresse du plaignant à l’audience de conciliation mentionne expressément les conséquences d’un défaut. Le procès-verbal d’audience du 17 février 2015 qui a débuté à 9h20 indique que le tribunal prend séance pour tenter la conciliation et, le cas échant, juger la cause.</w:t>
      </w:r>
    </w:p>
    <w:p>
      <w:r>
        <w:rPr>
          <w:b/>
        </w:rPr>
        <w:t>E. 2.2</w:t>
      </w:r>
    </w:p>
    <w:p>
      <w:r>
        <w:t>Cette manière de procéder apparaît critiquable. Comme l’a déjà relevé la Cour de céans, au regard du principe de la bonne foi (cf. art.</w:t>
      </w:r>
    </w:p>
    <w:p>
      <w:r>
        <w:rPr>
          <w:b/>
        </w:rPr>
        <w:t>E. 3</w:t>
      </w:r>
    </w:p>
    <w:p>
      <w:r>
        <w:t>Il s’ensuit que le recours interjeté contre le prononcé du 17 février 2015 doit être déclaré irrecevable, sans autres échanges d’écritures (art. 390 al. 2 CPP). L’indemnité due au défenseur d’office du recourant sera fixée à 360 fr., plus la TVA, par 28 fr. 80, ce qui porte le montant alloué à 388 fr. 80. Les frais de la procédure de recours, constitués en l'espèce de l'émolument d’arrêt, par 770 fr. (art. 20 al. 1 TFIP [Tarif des frais de procédure et indemnités en matière pénale du 28 septembre 2010;</w:t>
      </w:r>
    </w:p>
    <w:p>
      <w:r>
        <w:t>- 7 - RSV 312.03.1]), et des frais imputables à la défense d’office (art. 422 al. 1 et al. 2 let. a CPP), par 388 fr. 80, doivent être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irrecevable. II. L’indemnité due au défenseur d’office de R.________ est fixée à 388 fr. 80 (trois cent huitante-huit francs et huitante centimes). III. Les frais de la procédure de recours, par 770 fr. (sept cent septante francs), ainsi que l’indemnité due au défenseur d’office de R.________, par 388 fr. 80 (trois cent huitante-huit francs et huitante centimes), sont mis à la charge du recourant IV. Le remboursement à l'Etat de l'indemnité allouée au chiffre II ci-dessus sera exigible pour autant que la situation économique de R.________ se soit améliorée. V. Le présent arrêt est exécutoire. Le président : La greffière :</w:t>
      </w:r>
    </w:p>
    <w:p>
      <w:r>
        <w:t>- 8 - Du Le présent arrêt, dont la rédaction a été approuvée à huis clos, est notifié, par l'envoi d'une copie complète, à : - Mme Kathrin Gruber, avocate (pour R.________), - Ministère public central, et communiqué à : - M. Alain Pichard, avocat (pour B.________), - M. Gérald Yersin, curateur (pour A.C.________), - M. Jean-Jacques Meystre, curateur (pour B.C.________),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