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PE12.015794 vom 24. April 2013</w:t>
      </w:r>
    </w:p>
    <w:p>
      <w:r>
        <w:t>VD Tribunal cantonal, 2013-04-24, FR</w:t>
      </w:r>
    </w:p>
    <w:p>
      <w:r>
        <w:rPr>
          <w:b/>
        </w:rPr>
        <w:t xml:space="preserve">Quelle: </w:t>
      </w:r>
      <w:r>
        <w:t>https://mcp.opencaselaw.ch/entscheid/vd_gerichte_PE12.015794</w:t>
      </w:r>
    </w:p>
    <w:p>
      <w:r>
        <w:t>FR: VD_GERICHTE PE12.015794 du 24 avril 2013</w:t>
      </w:r>
    </w:p>
    <w:p>
      <w:r>
        <w:t>IT: VD_GERICHTE PE12.015794 del 24 aprile 2013</w:t>
      </w:r>
    </w:p>
    <w:p>
      <w:pPr>
        <w:pStyle w:val="Heading2"/>
      </w:pPr>
      <w:r>
        <w:t>Erwägungen</w:t>
      </w:r>
    </w:p>
    <w:p>
      <w:r>
        <w:rPr>
          <w:b/>
        </w:rPr>
        <w:t>E. 1</w:t>
      </w:r>
    </w:p>
    <w:p>
      <w:r>
        <w:t>a) Aux termes de l’art. 393 al. 1 let. a CPP, le recours est recevable contre les décisions et actes de procédure du Ministère public. Une décision du Ministère public refusant d’ordonner une défense d’office (art. 132 CPP) est ainsi susceptible de recours selon les art. 393 ss CPP (Ruckstuhl, in: Niggli/Heer/Wiprächtiger (éd.), Basler Kommentar, Schweizerische Strafprozessordnung, Jugendstrafprozessordnung, Bâle 2011, n. 32 ad art. 132 CPP; Harari/Aliberti, in: Kuhn/Jeanneret (éd.), Commentaire romand, Code de procédure pénale suisse, Bâle 2011, n. 11 ad art. 132 CPP). Ce recours s’exerce auprès de l’autorité de recours (cf. art. 20 al. 1 let. b CPP), qui dans le canton de Vaud est la Chambre des recours pénale du Tribunal cantonal (art. 13 LVCPP, RSV 312.01; art. 80 LOJV, RSV 173.01). Le recours doit être adressé par écrit, dans un délai de dix jours dès la notification de la décision attaquée (cf. art. 384 let. b CPP), à l’autorité de recours (art. 396 al. 1 CPP). b) En l’espèce, il y a donc lieu d’entrer en matière sur le recours, qui a été interjeté en temps utile – compte tenu du fait que l’ordonnance du 12 mars 2013 a été notifiée aux recourants le 11 avril 2013 – devant l’autorité compétente et satisfait aux conditions de forme posées par l’art. 385 al. 1 CPP.</w:t>
      </w:r>
    </w:p>
    <w:p>
      <w:r>
        <w:rPr>
          <w:b/>
        </w:rPr>
        <w:t>E. 2</w:t>
      </w:r>
    </w:p>
    <w:p>
      <w:r>
        <w:t>a) Selon l’art. 132 al. 1 CPP, la direction de la procédure ordonne une défense d’office dans les deux hypothèses suivantes: (a) en cas de défense obligatoire au sens de l'art. 130 CPP, si le prévenu, malgré l’invitation de la direction de la procédure, ne désigne pas de défenseur privé, ou si le mandat est retiré au défenseur privé ou que celui-ci a décliné le mandat et que le prévenu n’a pas désigné un nouveau</w:t>
      </w:r>
    </w:p>
    <w:p>
      <w:r>
        <w:t>- 4 - défenseur dans le délai imparti; (b) si le prévenu ne dispose pas des moyens nécessaires et que l’assistance d’un défenseur est justifiée pour sauvegarder ses intérêts. La défense d’office aux fins de protéger les intérêts du prévenu se justifie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d’une peine pécuniaire de plus de 120 jours-amende ou d’un travail d’intérêt général de plus de 480 heures (art. 132 al. 3 CPP). La peine dont le prévenu est «passible» (cf. art. 132 al. 3 CPP), ou qu’il «encourt» (cf. art. 130 let. b CPP), n’est pas la peine encourue abstraitement au vu de l’infraction en cause – à savoir la peine maximale prévue par la loi pour l’infraction en question –, mais celle qui est concrètement envisagée au vu des circonstances particulières objectives du cas ou de la peine que le Ministère public requiert (cf. Ruckstuhl, op. cit., n. 18 ad art. 130 CPP). b) Selon la systématique de l'art. 132 CPP, la défense d'office doit ainsi être ordonnée non seulement en cas de défense obligatoire au sens de l'art. 130 CPP si les conditions de l'art. 132 al. 1 let. a CPP sont réalisées, mais aussi hors des cas de défense obligatoire, aux conditions de l'art. 132 al. 1 let. b CPP; en d'autres termes, un défenseur d'office peut être désigné également dans les cas de défense facultative (TF 1B_477/2011 du 4 janvier 2012 c. 2.2; cf. TF 1B_195/2011 du 28 juin 2011 c. 3.1 non publié aux ATF 137 IV 215). Pour qu'une défense d'office soit ordonnée dans un cas de défense facultative, il faut que les conditions posées par l'art. 132 al. 1 let. b CPP – et précisées par l'art. 132 al. 2 et 3 CPP – soient réunies; ces conditions reprennent largement la jurisprudence du Tribunal fédéral en matière d'assistance judiciaire (TF 1B_477/2011 du</w:t>
      </w:r>
    </w:p>
    <w:p>
      <w:r>
        <w:rPr>
          <w:b/>
        </w:rPr>
        <w:t>E. 4</w:t>
      </w:r>
    </w:p>
    <w:p>
      <w:r>
        <w:t>Il résulte de ce qui précède que le recours, manifestement mal fondé, doit être rejeté sans autres échanges d’écritures (art. 390 al. 2 CPP). La requête tendant à la désignation d’un défenseur d’office pour la procédure de recours doit également être rejetée, dès lors que le recours apparaissait d’emblée dénué de chances de succès (Harari/Aliberti, op. cit., n. 41 ad art. 132 CPP; Ruckstuhl, op. cit., n. 10 ad art. 132 CPP; CREP 28 janvier 2013/37; CREP 21 novembre 2012/741 c. 4; 23 mai 2012/255 c. 4). Les frais de la procédure de recours, constitués en l’espèce du seul émolument d'arrêt, par 770 fr. (art. 20 al. 1 TFJP; RSV 312.03.1), seront mis à la charge des recourants qui succombent (art. 428 al. 1 CPP), à parts égales et solidairement entre eux (art. 418 al. 1 et 2 CPP). Par ces motifs, la Chambre des recours pénale, statuant à huis clos, prononce : I. Le recours est rejeté. II. L’ordonnance attaquée est confirmée. III. La requête tendant à la désignation d’un défenseur d’office pour la procédure de recours est rejetée.</w:t>
      </w:r>
    </w:p>
    <w:p>
      <w:r>
        <w:t>- 8 - IV. Les frais d'arrêt, par 770 fr. (sept cent septante francs), sont mis à la charge des recourants, à parts égales et solidairement entre eux. V. Le présent arrêt est exécutoire. Le vice-président : La greffière : Du L'arrêt qui précède, dont la rédaction a été approuvée à huis clos, est notifié, par l'envoi d'une copie complète, à : - Mme Kathrin Gruber, avocate (pour Q.________ et C.________) - Ministère public central, et communiqué à : - M. le Procureur de l’arrondissement de l’Est vaudois, par l’envoi de photocopies.</w:t>
      </w:r>
    </w:p>
    <w:p>
      <w:r>
        <w:t>- 9 -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