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PE12.014427 vom 30. April 2014</w:t>
      </w:r>
    </w:p>
    <w:p>
      <w:r>
        <w:t>VD Tribunal cantonal, 2014-04-30, FR</w:t>
      </w:r>
    </w:p>
    <w:p>
      <w:r>
        <w:rPr>
          <w:b/>
        </w:rPr>
        <w:t xml:space="preserve">Quelle: </w:t>
      </w:r>
      <w:r>
        <w:t>https://mcp.opencaselaw.ch/entscheid/vd_gerichte_PE12.014427</w:t>
      </w:r>
    </w:p>
    <w:p>
      <w:r>
        <w:t>FR: VD_GERICHTE PE12.014427 du 30 avril 2014</w:t>
      </w:r>
    </w:p>
    <w:p>
      <w:r>
        <w:t>IT: VD_GERICHTE PE12.014427 del 30 aprile 2014</w:t>
      </w:r>
    </w:p>
    <w:p>
      <w:pPr>
        <w:pStyle w:val="Heading2"/>
      </w:pPr>
      <w:r>
        <w:t>Erwägungen</w:t>
      </w:r>
    </w:p>
    <w:p>
      <w:r>
        <w:rPr>
          <w:b/>
        </w:rPr>
        <w:t>E. 3.1</w:t>
      </w:r>
    </w:p>
    <w:p>
      <w:r>
        <w:t>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 7.2 ss; TF 6S.359/2002 du 7 août 2003 c. 4.2).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TF 6S.82/2003 du 17 avril 2003 c. 2.1 et 6S.359/2002 du 7 août 2003 c. 4.2 et les références)</w:t>
      </w:r>
    </w:p>
    <w:p>
      <w:r>
        <w:t>- 21 - Sur le plan subjectif, l’art. 191 CP exige que l’auteur ait agi avec conscience et volonté, y compris qu’il ait eu conscience de l’incapacité de résistance de sa victime. Le dol éventuel est punissable.</w:t>
      </w:r>
    </w:p>
    <w:p>
      <w:r>
        <w:rPr>
          <w:b/>
        </w:rPr>
        <w:t>E. 3.2</w:t>
      </w:r>
    </w:p>
    <w:p>
      <w:r>
        <w:t>Au vu des faits retenus, le comportement de l'appelant est objectivement constitutif de l'infraction d'actes d'ordre sexuel commis sur une personne incapable de discernement ou de résistance dès lors que S.________ a pénétré vaginalement X.________ avec son sexe alors que celle-ci était endormie. Sur le plan subjectif, en constatant que la plaignante ne disait rien et ne répondait pas activement à ses sollicitations, le prévenu ne pouvait, de bonne foi, que se rendre compte que la jeune femme dormait. Il savait, par les réactions antérieures de X.________ plus tôt dans la soirée, que celle-ci ne souhaitait pas avoir de relation avec lui. C'est tort qu'il a déduit de réactions physiologiques - prétendues ou réelles - de la jeune femme que celle-ci avait changé d'avis. Par son comportement, il a profité de la situation et a réalisé l'élément subjectif de l'infraction de l'art. 191 CP, qui doit être retenue à sa charge. Examinée d'office, la Cour d'appel considère que la peine privative de liberté de 18 mois, avec sursis pendant 3 ans, infligée à S.________ pour l'infraction à l'art. 191 CP est adéquate et a été fixée en application des critères légaux à charge et à décharge et conformément à la culpabilité du prévenu (cf. jugement, p. 24 et 25). Elle doit être confirmée.</w:t>
      </w:r>
    </w:p>
    <w:p>
      <w:r>
        <w:rPr>
          <w:b/>
        </w:rPr>
        <w:t>E. 4</w:t>
      </w:r>
    </w:p>
    <w:p>
      <w:r>
        <w:t>Indépendamment des moyens tendant à son acquittement de l'infraction de l'art. 191 CP, l'appelant fait valoir que l'amende de 500 fr. qui lui a été infligée pour sa consommation de cocaïne lors de la soirée du 31 juillet 2012 est excessive s'agissant d'un cas unique, dans un cadre festif.</w:t>
      </w:r>
    </w:p>
    <w:p>
      <w:r>
        <w:t>- 22 -</w:t>
      </w:r>
    </w:p>
    <w:p>
      <w:r>
        <w:rPr>
          <w:b/>
        </w:rPr>
        <w:t>E. 4.1</w:t>
      </w:r>
    </w:p>
    <w:p>
      <w:r>
        <w:t>Selon l’art. 106 al. 3 CP, le juge fixe l'amende et la peine de privative de liberté de substitution en tenant compte de la situation de l'auteur, afin que la peine corresponde à la faute commise.</w:t>
      </w:r>
    </w:p>
    <w:p>
      <w:r>
        <w:rPr>
          <w:b/>
        </w:rPr>
        <w:t>E. 4.2</w:t>
      </w:r>
    </w:p>
    <w:p>
      <w:r>
        <w:t>En l'espèce, il faut admettre avec l'appelant que la peine prononcée par les premiers juges en lien avec sa consommation de stupéfiants le soir des faits est excessive. Au vu de l'ensemble des circonstances, l'amende peut être réduite à 100 fr., la peine privative de liberté de substitution en cas de non paiement fautif de l'amende étant d'un jour.</w:t>
      </w:r>
    </w:p>
    <w:p>
      <w:r>
        <w:rPr>
          <w:b/>
        </w:rPr>
        <w:t>E. 5</w:t>
      </w:r>
    </w:p>
    <w:p>
      <w:r>
        <w:t>En conclusion, l'appel formé par S.________ doit être très partiellement admis et le jugement réformé dans le sens des considérants. Vu l'issue de la cause, les frais de la procédure d'appel seront supportés pour les neuf dizièmes par S.________, le solde étant laissé à la charge de l'Etat (art. 428 al. 1 CPP). Ces frais comprennent l'émolument de jugement, par 2'130 fr. (art. 21 al. 1 et 2 TFIP [Tarif des frais de procédure et indemnités en matière pénale du 28 septembre 2010, RSV 312.03.1], ainsi que l'indemnité allouée à son défenseur d'office et au conseil d'office de la plaignante (art. 135 al. 2 CPP; art. 422 al. 2 let. a CPP; art. 2 al. 2 ch. 1 TFIP). Le montant réclamé par l'avocat Piguet pour la défense des intérêts de S.________ est adéquat. Ainsi, son indemnité d'office sera fixée à 1'743 fr. 10, montant auquel s'ajouteront les débours, par 33 fr. 10, et la TVA, par 139 fr. 40, ce qui représente un total de 1'882 fr. 50. Quant à l'avocat de Chedid, il indique avoir consacré lui-même 1 heure 50 à ce dossier, 10 heures 50 de travail étant au demeurant effectuées par sa stagiaire, Me Céline Fankhauser. Ce temps est légèrement surévalué, de sorte qu'un total de 11 heures sera retenu, soit</w:t>
      </w:r>
    </w:p>
    <w:p>
      <w:r>
        <w:rPr>
          <w:b/>
        </w:rPr>
        <w:t>E. 10</w:t>
      </w:r>
    </w:p>
    <w:p>
      <w:r>
        <w:t>(deux mille huit cents francs et dix centimes) et est déjà payée; X. Met les frais de la cause par 26'545 fr. 85 (vingt-six mille cinq cent quarante-cinq francs et huitante-cinq centimes) à charge de S.________ étant précisé que les montants des indemnités des mandataires arrêtées sous chiffres VII., VIII. et IX. ne devront être remboursés par S.________ que si sa situation économique le permet." III. Une indemnité de défenseur d'office pour la procédure d'appel d'un montant de 1'882 fr. 50 (mille huit cent huitante-deux francs et cinquante centimes), TVA et débours inclus, est allouée à Me Piguet. IV.Une indemnité de conseil d'office pour la procédure d'appel d'un montant de 1'493 fr. 70 (mille quatre cent nonante-trois</w:t>
      </w:r>
    </w:p>
    <w:p>
      <w:r>
        <w:t>- 25 - francs et septante centimes), TVA et débours inclus, est allouée à Me de Chedid. V. Les frais d'appel, par 5'506 fr. 20, y compris les indemnités allouées aux mandataires sous chiffres III et IV ci-dessus, sont mis pour les neuf dizièmes, par 4'955 fr. 60, à la charge de S.________, le solde, par 550 fr. 60, étant laissé à la charge de l’Etat. VI.S.________ ne sera tenu de rembourser à l’Etat les neuf dizièmes du montant des indemnités en faveur des mandataires prévues sous chiffres III et IV ci-dessus que lorsque sa situation financière le permettra. Le président : La greffière : Du 16 septembre 2014 Le dispositif du jugement qui précède est communiqué à l'appelant et aux autres intéressés. La greffière : Du Le jugement qui précède, dont la rédaction a été approuvée à huis clos, est notifié, par l'envoi d'une copie complète, à : - Me Christophe Piguet, avocat (pour S.________), - Me Bernard de Chedid, avocat (pour X.________), - Ministère public central,</w:t>
      </w:r>
    </w:p>
    <w:p>
      <w:r>
        <w:t>- 26 - et communiqué à : - M. le Président du Tribunal correctionnel de l'arrondissement de Lausanne,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