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PE12.005638 vom 2. April 2012</w:t>
      </w:r>
    </w:p>
    <w:p>
      <w:r>
        <w:t>VD Tribunal cantonal, 2012-04-02, FR</w:t>
      </w:r>
    </w:p>
    <w:p>
      <w:r>
        <w:rPr>
          <w:b/>
        </w:rPr>
        <w:t xml:space="preserve">Quelle: </w:t>
      </w:r>
      <w:r>
        <w:t>https://mcp.opencaselaw.ch/entscheid/vd_gerichte_PE12.005638</w:t>
      </w:r>
    </w:p>
    <w:p>
      <w:r>
        <w:t>FR: VD_GERICHTE PE12.005638 du 2 avril 2012</w:t>
      </w:r>
    </w:p>
    <w:p>
      <w:r>
        <w:t>IT: VD_GERICHTE PE12.005638 del 2 aprile 2012</w:t>
      </w:r>
    </w:p>
    <w:p>
      <w:pPr>
        <w:pStyle w:val="Heading2"/>
      </w:pPr>
      <w:r>
        <w:t>Erwägungen</w:t>
      </w:r>
    </w:p>
    <w:p>
      <w:r>
        <w:rPr>
          <w:b/>
        </w:rPr>
        <w:t>E. 1</w:t>
      </w:r>
    </w:p>
    <w:p>
      <w:r>
        <w:t>TFJP [Tarif des frais judiciaires pénaux du 28 septembre 2010, RSV 312.03.1]), et des frais imputables à l'assistance gratuite (art. 422 al. 1 et</w:t>
      </w:r>
    </w:p>
    <w:p>
      <w:r>
        <w:rPr>
          <w:b/>
        </w:rPr>
        <w:t>E. 2</w:t>
      </w:r>
    </w:p>
    <w:p>
      <w:r>
        <w:t>let. a CPP) fixés à 540 fr., plus la TVA, par 43 fr. 20, soit un total de 583 fr. 20, sont laissés à la charge de l'Etat. Par ces motifs, la Chambre des recours pénale, statuant à huis clos, prononce : I. Le recours est partiellement admis. II. L'ordonnance est réformée en ce sens que l'assistance judiciaire est accordée partiellement à C.L.________ s'agissant de l'exonération d'avances de frais et de sûretés ainsi que des frais de procédure. III. Me Benoît Morzier est désigné comme conseil d'office de C.L.________ pour la procédure de recours. IV. L'indemnité allouée à Me Benoît Morzier pour la procédure de recours est fixée à 583 fr. 20 (cinq cent huitante-trois francs et vingt centimes). V. Les frais du présent arrêt, par 660 fr. (six cent soixante francs), ainsi que l'indemnité allouée à Me Benoît Morzier, par 583 fr. 20 (cinq cent huitante-trois francs et vingt centimes), sont laissés à la charge de l'Etat. VI. Le présent arrêt est exécutoire. Le président : Le greffier :</w:t>
      </w:r>
    </w:p>
    <w:p>
      <w:r>
        <w:t>- 7 - Du L'arrêt qui précède, dont la rédaction a été approuvée à huis clos, est notifiée, par l'envoi d'une copie complète, à : - M. Benoît Morzier, avocat (pour C.L.________), - Ministère public central, et communiquée à : - Ministère public de l'arrondissement de Lausanne, par l’envoi de photocopies. Le présent affêt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