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PE11.003708 vom 6. Juni 2013</w:t>
      </w:r>
    </w:p>
    <w:p>
      <w:r>
        <w:t>VD Tribunal cantonal, 2013-06-06, FR</w:t>
      </w:r>
    </w:p>
    <w:p>
      <w:r>
        <w:rPr>
          <w:b/>
        </w:rPr>
        <w:t xml:space="preserve">Quelle: </w:t>
      </w:r>
      <w:r>
        <w:t>https://mcp.opencaselaw.ch/entscheid/vd_gerichte_PE11.003708</w:t>
      </w:r>
    </w:p>
    <w:p>
      <w:r>
        <w:t>FR: VD_GERICHTE PE11.003708 du 6 juin 2013</w:t>
      </w:r>
    </w:p>
    <w:p>
      <w:r>
        <w:t>IT: VD_GERICHTE PE11.003708 del 6 giugno 2013</w:t>
      </w:r>
    </w:p>
    <w:p>
      <w:pPr>
        <w:pStyle w:val="Heading2"/>
      </w:pPr>
      <w:r>
        <w:t>Erwägungen</w:t>
      </w:r>
    </w:p>
    <w:p>
      <w:r>
        <w:rPr>
          <w:b/>
        </w:rPr>
        <w:t>E. 1</w:t>
      </w:r>
    </w:p>
    <w:p>
      <w:r>
        <w:t>Les parties peuvent attaquer une ordonnance de classement rendue par le Ministère public (cf. art. 319 ss CPP) dans les dix jours devant l’autorité de recours (art. 322 al. 2 CPP ; cf. art. 20 al. 1 let. b CPP), qui dans le canton de Vaud est la Chambre des recours pénale du Tribunal cantonal (art. 13 LVCPP [loi d’introduction du code de procédure pénale suisse; RSV 312.01]; art. 80 LOJV [loi d’organisation judiciaire; RSV 173.01]). Interjeté dans le délai légal (art. 322 al. 2 et 396 al. 1 CPP) par la partie plaignante qui a qualité pour recourir (art. 322 al. 2 et 382 al. 1 CPP), le recours est donc recevable.</w:t>
      </w:r>
    </w:p>
    <w:p>
      <w:r>
        <w:t>- 7 -</w:t>
      </w:r>
    </w:p>
    <w:p>
      <w:r>
        <w:rPr>
          <w:b/>
        </w:rPr>
        <w:t>E. 2</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Toutefois, à ce stade de l'enquête, le Ministère public doit faire preuve de retenue et, s’il y a contradiction entre les preuves, il ne lui appartient pas de procéder à leur appréciation. A ce propos, le Tribunal fédéral a précisé que, de manière générale, les motifs de classement sont ceux "qui déboucheraient à coup sûr ou du moins très probablement sur un acquittement ou une décision similaire de l'autorité de jugement" (Message du 21 décembre 2005 relatif à l'unification du droit de la procédure pénale, FF 2006, p. 1255 ad art. 320). Un classement s'impose donc lorsqu'une condamnation paraît exclue avec une vraisemblance confinant à la certitude. La possibilité de classer la procédure ne saurait toutefois être limitée à ce seul cas. Une interprétation aussi restrictive imposerait un renvoi en jugement, même en présence d'une très faible probabilité de condamnation.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Au stade de la mise en accusation, le principe "in dubio pro reo", relatif à l'appréciation des preuves par l'autorité de jugement, ne s'applique donc pas. C'est au contraire la maxime "in dubio pro duriore" qui impose, en cas de doute, une mise en accusation (ATF 138 IV 86 c. 4.1.1).</w:t>
      </w:r>
    </w:p>
    <w:p>
      <w:r>
        <w:t>- 8 -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3 juillet 2012/483 et les références citées).</w:t>
      </w:r>
    </w:p>
    <w:p>
      <w:r>
        <w:rPr>
          <w:b/>
        </w:rPr>
        <w:t>E. 3</w:t>
      </w:r>
    </w:p>
    <w:p>
      <w:r>
        <w:t>Le recourant soutient que X.________ se serait rendu coupable de diffamation et d’infraction à la LCD. a) Selon l'art. 173 ch. 1 CP, se rend coupable de diffamation celui qui, en s'adressant à un tiers, aura accusé une personne ou jeté sur elle le soupçon de tenir une conduite contraire à l'honneur, ou de tout autre fait propre à porter atteinte à sa considération ou qui aura propagé une telle accusation ou un tel soupçon. L'art. 173 ch. 1 CP protège la réputation d'être un homme honorable, c'est-à-dire de se comporter comme un homme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 2.1.1; ATF 132 IV 112 c. 2.1; ATF 128 IV 53 c. 1a). Seul l’honneur personnel est protégé par cette disposition. En revanche, celui qui critique l’artiste, le politicien, l’homme d’affaires ou de l’homme de l’art en tant que tel, et ébranle ainsi seulement leur confiance en eux-mêmes ou leur réputation dans leur entourage, ne tombe pas sous le coup de l’art. 173 CP (Favre, Pellet, Stoudmann, Code pénal annoté, Lausanne 2011, n. 1.5 ad art. 173 CP et les références citées). b) Selon l'art. 1 LCD, cette loi vise à garantir, dans l'intérêt de toutes les parties concernées, une concurrence loyale et qui ne soit pas faussée. La LCD ne concerne ainsi que le domaine de la concurrence. Cette notion vise une compétition, une rivalité sur le plan économique</w:t>
      </w:r>
    </w:p>
    <w:p>
      <w:r>
        <w:t>- 9 - entre des personnes qui offrent leurs prestations. La concurrence suppose donc un marché, qui de plus doit être licite. Pour qu'il y ait acte de concurrence déloyale, il ne suffit pas que le comportement apparaisse déloyal au regard de la liste d'exemples figurant aux art. 3 à 8 LCD. Il faut encore, comme le montre la définition générale de l'art. 2 LCD, qu'il influe sur les rapports entre concurrents ou entre fournisseurs et clients. Autrement dit, il doit influencer le jeu de la concurrence ou le fonctionnement du marché. Certes, il n'est pas nécessaire que l'auteur de l'acte soit lui-même un concurrent. Il n'empêche que l'acte doit être objectivement propre à avantager ou désavantager une entreprise dans sa lutte pour acquérir de la clientèle, ou à accroître ou diminuer ses parts de marché. L'acte doit être dirigé contre le jeu normal de la concurrence et propre à influencer le marché. Il doit être objectivement apte à influencer la concurrence (TF 6B_824/2007 du 17 avril 2008 c. 2.1.1 et la jurisprudence citée). Aux termes de l'art. 3 al. 1 let. a LCD, agit de façon déloyale celui qui dénigre autrui, ses marchandises, ses oeuvres, ses prestations, ses prix ou ses affaires par des allégations inexactes, fallacieuses ou inutilement blessantes. Dénigrer signifie s'efforcer de noircir, de faire mépriser (quelqu'un ou quelque chose) en disant du mal, en attaquant, en niant les qualités. Un propos est dénigrant lorsqu'il rend méprisable le concurrent, ses marchandises, etc. Tout propos négatif ne suffit pas; il doit revêtir un certain caractère de gravité. Dénigre par exemple un produit mis sur le marché celui qui le dépeint comme sans valeur, d'un prix surfait, inutilisable, entaché de défauts ou nuisible (TF 6B_824/2007 précité c. 2.2.1). Selon l’art. 23 al. 1 LCD, quiconque, intentionnellement, se rend coupable de concurrence déloyale au sens des art. 3, 4, 4a, 5 ou 6 est, sur plainte, puni d'une peine privative de liberté de trois ans au plus ou d'une peine pécuniaire.</w:t>
      </w:r>
    </w:p>
    <w:p>
      <w:r>
        <w:t>- 10 - c) En l’espèce, dans le courrier du 31 janvier 2011, X.________, agissant en qualité de président de l’Association des notaires vaudois, ne fait que renvoyer son destinataire à la procédure de mainlevée, apparemment en cours à l’époque de la saisine de l’association, et recommande de ne pas payer le solde de la note d’honoraires. Le courrier litigieux porte sur le montant d’une note d’honoraires qualifiée de sidérante. Dans ces circonstances, l’infraction de diffamation paraît exclue dans la mesure où le courrier incriminé comporte une critique exclusivement professionnelle. Cela étant, l’adjectif « sidérant » signifie dans son sens familier « qui étonne énormément » (cf. Larousse) ou « stupéfiant » (cf. Petit Robert) et n’a dès lors pas de connotation méprisante ou attentatoire à l’honneur. Dans le courrier du 15 février 2011, les propos « fruit pourri des élucubrations d’un juriste de pacotille » employés par le prévenu constituent une critique exclusivement professionnelle, sans faire apparaître l’intéressé comme une personne méprisable. Par ailleurs, les propos litigieux, qui ont été adressés à une autorité parfaitement consciente des circonstances du cas d’espèce et dans le cadre d’une procédure administrative menée contre le prévenu à qui on demandait de justifier son refus, échappent à l’infraction de diffamation pour ces motifs également. A cela s’ajoute qu’à la date de l’écrit litigieux, J.________ était sous le coup d’une condamnation prononcée le 11 novembre 2010 par le Tribunal correctionnel de l’arrondissement de l’Est vaudois pour infraction à l’art. 29 LFAIE (loi fédérale du 16 décembre 1983 sur l’acquisition d’immeubles par des personnes à l’étranger, RS 211.412.41), confirmée par arrêt de la Cour de cassation pénale du canton de Vaud du 26 janvier 2011. La référence à une récente condamnation pénale était donc toujours d’actualité et conforme à la réalité, du moins à la date du 15 février 2011, étant précisé que le jugement litigieux a par la suite été annulé. Sous l’angle de la LCD, si les intéressés étaient effectivement tous deux notaires au moment de l’instrumentalisation de l’acte modificatif de propriété par étages du 25 avril 2008 – objet de la note</w:t>
      </w:r>
    </w:p>
    <w:p>
      <w:r>
        <w:t>- 11 - d’honoraires litigieuse – le prévenu s’est exprimé en qualité de président d’une association professionnelle, soit en l’occurrence en tant que représentant de son comité, non pas en qualité de notaire concurrent. L’absence de rapport de concurrence exclut l’application de la LCD dans le cas particulier. Au surplus, les arguments du recourant tendant à reprocher au prévenu de s’être substitué sans droit à la chambre des notaires tombent à faux dès lors que le courrier incriminé ne comporte pas d’appréciation chiffrée des honoraires comme on pourrait le trouver dans une procédure de modération de note d’honoraires. Par ailleurs, dès l’instant où le recourant avait renoncé à sa patente de notaire en 2008, il convient de considérer que le prévenu et lui n’étaient plus en rapport de concurrence en matière d’instrumentation d’actes authentiques, l’application de l’art. 3 al. 1 let. a LCD étant ainsi exclue. Enfin, les critiques du recourant tendant à soutenir que l’état de fait s’agissant du premier courrier serait lacunaire ou que la fardeau de la preuve aurait été renversé ne sont pas pertinentes, les infractions de diffamation et à l’art. 3 al. 1 let. a LCD n’étant, comme on vient de le voir, pas applicables faute d’atteinte à l’honneur pour la première et de rapport de concurrence pour la seconde. d) Au vu de ce qui précède, le recours doit être rejeté.</w:t>
      </w:r>
    </w:p>
    <w:p>
      <w:r>
        <w:rPr>
          <w:b/>
        </w:rPr>
        <w:t>E. 4</w:t>
      </w:r>
    </w:p>
    <w:p>
      <w:r>
        <w:t>Il résulte de ce qui précède que le recours, mal fondé, doit être rejeté. Les frais de la procédure de recours, constitués en l’espèce du seul émolument d'arrêt (art. 422 al. 1 CPP), par 1’210 fr. (art. 20 al. 1 TFJP [tarif des frais judiciaires pénaux; RSV 312.03.1]), seront mis à la charge du recourant, qui succombe (art. 428 al. 1 CPP). Enfin, l'intimé au recours, X.________, qui a obtenu gain de cause et qui a procédé avec l'assistance d'un conseil professionnel, a droit</w:t>
      </w:r>
    </w:p>
    <w:p>
      <w:r>
        <w:t>- 12 - à une indemnité, à la charge du recourant, pour les dépenses obligatoires occasionnées par la présente procédure de recours (art. 432 al. 2 et 436 al. 1 CPP), qui, au vu des déterminations produites sera arrêtée à 360 francs. Par ces motifs, la Chambre des recours pénale, statuant à huis clos, prononce : I. Le recours est rejeté. II. L’ordonnance du 28 février 2013 est confirmée. III. Les frais d’arrêt, par 1’210 fr. (mille deux cent dix francs), sont mis à la charge de J.________. IV. Une indemnité de 360 fr. (trois cent soixante francs) est allouée à X.________ pour la procédure de recours, à la charge de J.________. IV. Le présent arrêt est exécutoire. Le vice-président : La greffière : Du L'arrêt qui précède, dont la rédaction a été approuvée à huis clos, est notifié, par l'envoi d'une copie complète, à : - Me Philippe Reymond, avocat (pour J.________), - Me Eric Stauffacher, avocat (pour X.________), - Ministère public central, et communiqué à : - M. le Procureur du Ministère public central, Division affaires spéciales, contrôle et mineurs, par l’envoi de photocopies.</w:t>
      </w:r>
    </w:p>
    <w:p>
      <w:r>
        <w:t>- 13 -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