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PE11.002467 vom 10. Februar 2014</w:t>
      </w:r>
    </w:p>
    <w:p>
      <w:r>
        <w:t>VD Tribunal cantonal, 2014-02-10, FR</w:t>
      </w:r>
    </w:p>
    <w:p>
      <w:r>
        <w:rPr>
          <w:b/>
        </w:rPr>
        <w:t xml:space="preserve">Quelle: </w:t>
      </w:r>
      <w:r>
        <w:t>https://mcp.opencaselaw.ch/entscheid/vd_gerichte_PE11.002467</w:t>
      </w:r>
    </w:p>
    <w:p>
      <w:r>
        <w:t>FR: VD_GERICHTE PE11.002467 du 10 février 2014</w:t>
      </w:r>
    </w:p>
    <w:p>
      <w:r>
        <w:t>IT: VD_GERICHTE PE11.002467 del 10 febbraio 2014</w:t>
      </w:r>
    </w:p>
    <w:p>
      <w:pPr>
        <w:pStyle w:val="Heading2"/>
      </w:pPr>
      <w:r>
        <w:t>Erwägungen</w:t>
      </w:r>
    </w:p>
    <w:p>
      <w:r>
        <w:rPr>
          <w:b/>
        </w:rPr>
        <w:t>E. 1</w:t>
      </w:r>
    </w:p>
    <w:p>
      <w:r>
        <w:t>Le prononcé par lequel un tribunal de première instance (art. 393 al. 1 let. b CPP [Code de procédure pénale suisse du 5 octobre 2007 ; RS 312.0]), statuant sur la validité de l’opposition formée par le prévenu contre une ordonnance pénale rendue par le Ministère public (cf. art. 356 al. 2 CPP), déclare l’opposition irrecevable pour cause de tardiveté peut être attaqué par la voie du recours des art. 393 ss CPP (CREP 7 février 2014/79 ; CREP 27 janvier 2014/63, et les références citées). Déposé en temps utile (art. 396 al. 1 CPP) par la condamnée qui a qualité pour recourir (art. 382 al. 1 CPP), le recours est recevable.</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w:t>
      </w:r>
    </w:p>
    <w:p>
      <w:r>
        <w:t>- 4 - dans le même ménage (85 al. 3 CPP). L’art. 85 al. 4 CPP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b) En l’espèce, la recourante n’est pas catégorique sur le point de savoir si elle a bien reçu l’ordonnance pénale du 7 mars 2012. Elle a en effet déclaré avoir « probablement » reçu le pli ayant contenu cette décision, mais ne pas s’en souvenir. Cela étant, il ressort du justificatif de distribution du pli recommandé ayant contenu l’ordonnance pénale du 7 mars 2012 que le pli a bien été retiré le surlendemain, soit le vendredi 9 mars 2012, au guichet de la poste de Morges. Le délai pour former opposition selon l’art. 354 al. 1 CPP, qui a commencé à courir le lendemain 10 mars 2012 (cf. art. 90 al. 1 CPP), est arrivé à échéance le lundi 19 mars 2012. Mise à la poste le 6 décembre 2013, soit vingt-et-un mois après la notification de l’ordonnance pénale, l’opposition est manifestement tardive. C’est donc à bon droit que le tribunal de police l’a déclarée irrecevable. Pour le surplus, la recourante remet en cause sa condamnation en invoquant des circonstances étrangères à la seule question à juger dans la présente procédure, soit le caractère tardif ou non de son opposition à l’ordonnance pénale.</w:t>
      </w:r>
    </w:p>
    <w:p>
      <w:r>
        <w:rPr>
          <w:b/>
        </w:rPr>
        <w:t>E. 3</w:t>
      </w:r>
    </w:p>
    <w:p>
      <w:r>
        <w:t>En définitive, le recours doit être rejeté et le prononcé attaqué confirmé. Les frais de la procédure de recours, constitués en l'espèce du seul émolument d'arrêt (art. 422 al. 1 CPP), par 550 fr. (art. 20 al. 1 TFJP [Tarif des frais judiciaires pénaux du 28 septembre 2010, RSV 312.03.1]), seront mis à la charge de la recourante qui succombe (art. 428 al. 1 CPP).</w:t>
      </w:r>
    </w:p>
    <w:p>
      <w:r>
        <w:t>- 5 - Par ces motifs, la Chambre des recours pénale, statuant à huis clos, prononce : I. Le recours est rejeté. II. Le prononcé du 17 décembre 2013 est confirmé. III. Les frais d’arrêt, par 550 fr. (cinq cent cinquante francs), sont mis à la charge de R.________. IV. Le présent arrêt est exécutoire. Le président : Le greffier : Du L'arrêt qui précède, dont la rédaction a été approuvée à huis clos, est notifié, par l'envoi d'une copie complète, à : - Mme R.________, - Ministère public central, et communiqué à : - Mme la Procureure de l’arrondissement de La Côte, - M. le Président du Tribunal d’arrondissement de La Côte, - Z.________, par l’envoi de photocopies. Le présent arrêt peut faire l'objet d'un recours en matière pénale devant le Tribunal fédéral au sens des art. 78 ss LTF (loi du 17 juin 2005 sur le Tribunal fédéral – RS 173.110), cas échéant d'un recours</w:t>
      </w:r>
    </w:p>
    <w:p>
      <w:r>
        <w:t>- 6 -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