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PE10.028325 vom 31. August 2015</w:t>
      </w:r>
    </w:p>
    <w:p>
      <w:r>
        <w:t>VD Tribunal cantonal, 2015-08-31, FR</w:t>
      </w:r>
    </w:p>
    <w:p>
      <w:r>
        <w:rPr>
          <w:b/>
        </w:rPr>
        <w:t xml:space="preserve">Quelle: </w:t>
      </w:r>
      <w:r>
        <w:t>https://mcp.opencaselaw.ch/entscheid/vd_gerichte_PE10.028325</w:t>
      </w:r>
    </w:p>
    <w:p>
      <w:r>
        <w:t>FR: VD_GERICHTE PE10.028325 du 31 août 2015</w:t>
      </w:r>
    </w:p>
    <w:p>
      <w:r>
        <w:t>IT: VD_GERICHTE PE10.028325 del 31 agosto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résulte de ce qui précède que la demande de révision de N.________ doit être déclarée irrecevable, sans échange d'écritures (art. 412 al. 2 et 3 CPP). La demande de révision étant manifestement dépourvue de chances de succès, la requête d’assistance judiciaire doit être rejetée (TF 6B_882/2017 du 23 mars 2018 consid. 2 et les réf. citées). Les frais de la procédure de révision, par 660 fr. (art. 21 al. 1 et 22 TFIP [tarif des frais de procédure et indemnités en matière pénale du 28 septembre 2010 ; BLV 312.03.1]), seront mis à la charge de N.________, qui succombe (art. 428 al. 1, 2e phrase, CPP).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