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PE08.024669 vom 18. November 2014</w:t>
      </w:r>
    </w:p>
    <w:p>
      <w:r>
        <w:t>VD Tribunal cantonal, 2014-11-18, FR</w:t>
      </w:r>
    </w:p>
    <w:p>
      <w:r>
        <w:rPr>
          <w:b/>
        </w:rPr>
        <w:t xml:space="preserve">Quelle: </w:t>
      </w:r>
      <w:r>
        <w:t>https://mcp.opencaselaw.ch/entscheid/vd_gerichte_PE08.024669</w:t>
      </w:r>
    </w:p>
    <w:p>
      <w:r>
        <w:t>FR: VD_GERICHTE PE08.024669 du 18 novembre 2014</w:t>
      </w:r>
    </w:p>
    <w:p>
      <w:r>
        <w:t>IT: VD_GERICHTE PE08.024669 del 18 novembre 2014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ad art. 107 LTF ; CREP 23 avril 2012/197); attendu, en l’espèce, que conformément aux considérants du Tribunal fédéral, il se justifie de laisser les frais de première et deuxième instance concernant N.________, soit 28'037 fr. 15, respectivement 538 fr. 30, à la charge de l’Etat, attendu que le présent prononcé peut être rendu sans frais,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