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PE08.006270 vom 27. Oktober 2011</w:t>
      </w:r>
    </w:p>
    <w:p>
      <w:r>
        <w:t>VD Tribunal cantonal, 2011-10-27, FR</w:t>
      </w:r>
    </w:p>
    <w:p>
      <w:r>
        <w:rPr>
          <w:b/>
        </w:rPr>
        <w:t xml:space="preserve">Quelle: </w:t>
      </w:r>
      <w:r>
        <w:t>https://mcp.opencaselaw.ch/entscheid/vd_gerichte_PE08.006270</w:t>
      </w:r>
    </w:p>
    <w:p>
      <w:r>
        <w:t>FR: VD_GERICHTE PE08.006270 du 27 octobre 2011</w:t>
      </w:r>
    </w:p>
    <w:p>
      <w:r>
        <w:t>IT: VD_GERICHTE PE08.006270 del 27 ottobre 2011</w:t>
      </w:r>
    </w:p>
    <w:p>
      <w:pPr>
        <w:pStyle w:val="Heading2"/>
      </w:pPr>
      <w:r>
        <w:t>Erwägungen</w:t>
      </w:r>
    </w:p>
    <w:p>
      <w:r>
        <w:rPr>
          <w:b/>
        </w:rPr>
        <w:t>E. 3.1</w:t>
      </w:r>
    </w:p>
    <w:p>
      <w:r>
        <w:t>L’appelant s'en prend à la quotité de la peine, qu'il estime disproportionnée par rapport aux infractions réprimées. Il soutient que certains éléments importants à décharge n’ont pas été retenus par les premiers juges ou en tout cas de manière insuffisante. Il se réfère notamment au redressement qu’il dit avoir opéré depuis sa détention de novembre 2009 à septembre 2010, ainsi qu’au fait qu’il s’est présenté spontanément devant les premiers juges bien qu’il habite à l’étranger. Il ajoute que la décision attaquée ne tient pas compte de l’effet dissuasif qu’aura sur lui l’exécution des peines ensuite de la révocation de deux sursis. A l'audience d'appel, B.________ s'est en outre référé à ses aveux et aux excuses écrites adressées au plaignant par convention du 18 janvier 2012. Il invoque également l'effet bénéfique de son incarcération pour des motifs de sûreté à la Prison du Bois-Mermet et ses désirs d'en finir avec son activité délictueuse.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qui conserve donc toute sa valeur (ATF 134 IV 17 c. 2.1). L’art. 47 CP confère un large pouvoir d’appréciation au juge. Par conséquent, celui-ci ne viole le droit fédé!al en fixant la peine que s’il sort du cadre légal, il se fonde sur des critères étrangers à l’art. 47 CP, s’il omet de prendre en considération des éléments d’appréciation</w:t>
      </w:r>
    </w:p>
    <w:p>
      <w:r>
        <w:t>- 20 - prévus par cette disposition ou, enfin, si la peine qu’il prononce est exagérément sévère ou clémente au point de constituer un abus du pouvoir d’appréciation (ATF 134 IV 17 c. 2.1; 129 IV c. 6.1 et les réf. citées).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comme en l'espèce, l'auteur remplit les conditions de plusieurs peines de même genre. En revanche, lorsque la loi pénale ne prévoit pas le même genre de peine pour toutes les infractions, les peines doivent être prononcées de manière cumulative (arrêt 6B_460/2010 du 4 février 2011 c. 4.3.1 destiné à publication, in TF du 19 juillet 2011, 6B_867/2010; c. 1.1.2).</w:t>
      </w:r>
    </w:p>
    <w:p>
      <w:r>
        <w:rPr>
          <w:b/>
        </w:rPr>
        <w:t>E. 3.3</w:t>
      </w:r>
    </w:p>
    <w:p>
      <w:r>
        <w:t>Dans le cas présent, le prévenu s’est rendu coupable d’infractions nombreuses et de diverses natures. A raison, les premiers juges ont qualifié sa culpabilité de lourde. Les critères rappelés plus haut (à savoir, les éléments à charge ­le casier judiciaire, la récidive malgré des peines avec sursis­ et à décharge ­les excuses et les conventions passées avec les victimes­) ont bien été pris en considération, y compris le redressement opéré par l’intéressé vis-à-vis de son épouse depuis sa sortie de prison (jugement, p. 32). Les premiers juges n’ont en aucune façon abusé de leur pouvoir d’appréciation Cela étant, une peine privative de liberté d'ensemble de quatorze mois est adéquate si l'on tient compte des éléments nouveaux apparus en deuxième instance, soit d'une part de l'abandon du chef d'accusation de lésions corporelles simples (soit de l'infraction la plus grave selon les premiers juges), et d'autre part de la nouvelle condamnation dont l'appelant a fait l'objet en novembre 2011. Cette peine est partiellement complémentaire à celle prononcée le 9 juin 2008 par la</w:t>
      </w:r>
    </w:p>
    <w:p>
      <w:r>
        <w:t>- 21 - Cour de cassation pénale vaudoise et à celle prononcée le 29 mai 2009 par le Juge d'instruction de Fribourg, ainsi qu'entièrement complémentaire à celle fixée le 9 novembre 2011 par le Tribunal de police de l’arrondissement de Lausanne. L'appel est donc partiellement admis sur ce point, l'appelant ayant requis que la peine privative de liberté de vingt mois prononcée par les premiers juges soit réduite à un maximum de 12 mois.</w:t>
      </w:r>
    </w:p>
    <w:p>
      <w:r>
        <w:rPr>
          <w:b/>
        </w:rPr>
        <w:t>E. 4</w:t>
      </w:r>
    </w:p>
    <w:p>
      <w:r>
        <w:t>Enfin, formulée au stade de la procédure d'appel, la réquisition subsidiaire et finale tendant à la mise en oeuvre d’une expertise psychiatrique dans "[…]l’hypothèse où la Cour d’appel n’estimerait pas qu’une réduction sensible de la peine se justifie[…]" est tardive (art. 389 al. 2 CPP), voire sans objet.</w:t>
      </w:r>
    </w:p>
    <w:p>
      <w:r>
        <w:rPr>
          <w:b/>
        </w:rPr>
        <w:t>E. 5</w:t>
      </w:r>
    </w:p>
    <w:p>
      <w:r>
        <w:t>En définitive, l'appel doit être partiellement admis dans le sens des considérants. Vu le sort de l'appel, les frais de seconde instance, fixés à 4'626 fr. 80, seront supportés par B.________ à raison de deux tiers (art. 428 CP), le solde étant laissé à la charge de l’Etat. Ces frais comprennent l’indemnité d’office allouée à Me Stefan Disch, défenseur d’office, par 2'386 fr. 80 (deux mille trois cent huitante-six francs et huitante centimes),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