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PE07.023363 vom 17. August 2011</w:t>
      </w:r>
    </w:p>
    <w:p>
      <w:r>
        <w:t>VD Tribunal cantonal, 2011-08-17, FR</w:t>
      </w:r>
    </w:p>
    <w:p>
      <w:r>
        <w:rPr>
          <w:b/>
        </w:rPr>
        <w:t xml:space="preserve">Quelle: </w:t>
      </w:r>
      <w:r>
        <w:t>https://mcp.opencaselaw.ch/entscheid/vd_gerichte_PE07.023363</w:t>
      </w:r>
    </w:p>
    <w:p>
      <w:r>
        <w:t>FR: VD_GERICHTE PE07.023363 du 17 août 2011</w:t>
      </w:r>
    </w:p>
    <w:p>
      <w:r>
        <w:t>IT: VD_GERICHTE PE07.023363 del 17 agosto 2011</w:t>
      </w:r>
    </w:p>
    <w:p>
      <w:pPr>
        <w:pStyle w:val="Heading2"/>
      </w:pPr>
      <w:r>
        <w:t>Erwägungen</w:t>
      </w:r>
    </w:p>
    <w:p>
      <w:r>
        <w:rPr>
          <w:b/>
        </w:rPr>
        <w:t>E. 1</w:t>
      </w:r>
    </w:p>
    <w:p>
      <w:r>
        <w:t>W.________ est né le 10 septembre 1961 au Maroc, pays dont il est ressortissant. Il y a suivi sa scolarité obligatoire jusqu'à l'âge de 17 ans pour ensuite travailler dans le commerce de son père à Casablanca. A 21 ans, il a quitté le Maroc pour voyager en Angleterre, en Scandinavie, en Libye et en Italie. Entre 1985 et 1998, il a fait plusieurs allers et retours entre l'Italie et la Suisse avant de venir s'installer dans notre pays. Il s'est marié et a eu deux enfants, nés respectivement en septembre 1999 et en avril 2002. Du début de l'année 1999 au 31 juillet 1999, W.________ a travaillé comme auxiliaire au centre de tri de la Poste à Daillens, qui venait d'ouvrir à l'époque. Le 1er août 1999, il a été engagé comme manutentionnaire et logisticien par la Poste avec un contrat de travail fixe, son salaire étant d'environ 4'000 fr. net par mois. Son couple a connu des difficultés conjugales en 2002-2003 et s'est séparé pendant quelques mois, avant de reprendre la vie commune en 2003. W.________ est actuellement sans emploi et perçoit le revenu d'insertion qui lui garantit un montant minimum de l'ordre de 3'200 fr. par mois, dont est déduit le revenu net de son épouse qui oscille entre 900 fr. et 1'200 francs par mois. La famille vit dans un appartement à Lausanne, dont le loyer s'élève à 830 francs. W.________ ne paie ni assurance maladie, ni impôt. Il dit n'avoir aucun bien immobilier, ni aucune épargne hormis un solde créancier équivalant à quelques 3'000 fr., sur un compte en banque au Maroc. S'agissant de ses dettes, il doit environ 3'000 fr. à la Cornèr Banca SA à Lugano. Le casier judiciaire de W.________ fait état d'une condamnation à neuf jours d'emprisonnement avec sursis pendant deux ans et d'une amende de 600 fr., prononcé le 18 juin 2003 par le Juge d'instruction de Lausanne pour violation simple des règles de la circulation routière et ivresse au volant.</w:t>
      </w:r>
    </w:p>
    <w:p>
      <w:r>
        <w:t>- 11 - Pour les besoins de la présente cause, W.________ a été mis en détention préventive du 25 février au 4 mai 2009, soit durant soixante- neuf jours.</w:t>
      </w:r>
    </w:p>
    <w:p>
      <w:r>
        <w:rPr>
          <w:b/>
        </w:rPr>
        <w:t>E. 2</w:t>
      </w:r>
    </w:p>
    <w:p>
      <w:r>
        <w:t>Suite à l’arrêt du Tribunal fédéral du 11 juin 2012 seule demeure litigieuse la fixation de la peine.</w:t>
      </w:r>
    </w:p>
    <w:p>
      <w:r>
        <w:rPr>
          <w:b/>
        </w:rPr>
        <w:t>E. 3</w:t>
      </w:r>
    </w:p>
    <w:p>
      <w:r>
        <w:t>W.________ relève qu'il a été libéré pour 39 cas de vols, qu'il est sans emploi et que son épouse va vraisemblablement demander le divorce. Il considère qu'au vu de ces éléments, il a déjà été suffisamment puni et que la peine prononcée par les premiers juges est trop sévère. Il requiert le prononcé d'une peine privative de liberté de deux ans et demi, dont six mois fermes.</w:t>
      </w:r>
    </w:p>
    <w:p>
      <w:r>
        <w:rPr>
          <w:b/>
        </w:rPr>
        <w:t>E. 3.1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w:t>
      </w:r>
    </w:p>
    <w:p>
      <w:r>
        <w:t>- 13 -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En application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 Le sursis partiel est exclu si la peine privative de liberté dépasse trente-six mois (ATF 134 IV 1 c. 5.3.2).</w:t>
      </w:r>
    </w:p>
    <w:p>
      <w:r>
        <w:rPr>
          <w:b/>
        </w:rPr>
        <w:t>E. 3.2</w:t>
      </w:r>
    </w:p>
    <w:p>
      <w:r>
        <w:t>En l'occurrence, W.________ a été condamné par les premiers juges à une peine privative de liberté de trente six mois, dont vingt-quatre mois avec sursis pendant trois ans, sous déduction de soixante-neuf jours de détention avant jugement, peine partiellement complémentaire à celle de neuf jours d’emprisonnement et 600 fr. d’amende prononcée le 18 juin 2003 par le Juge d’instruction de Lausanne. Cette peine sanctionnait cent septante-trois vols représentant un montant total de 757’188 francs. La Cour d’appel pénale a pour sa part retenu que le prévenu s’était rendu coupable de cent trente-quatre vols pour une somme totale de 675'810 francs. Il s’agit donc de fixer une peine sanctionnant ces derniers faits. La culpabilité de W.________ est lourde. A la charge de l'appelant, la Cour retiendra la durée de son activité délictueuse, près de six ans, l’intensité de cette activité qui a porté sur cent trente-quatre vols, le fait qu'il a agi par appât du gain et de manière sournoise, trahissant son employeur qui lui avait fait confiance. Il faut également retenir que seule</w:t>
      </w:r>
    </w:p>
    <w:p>
      <w:r>
        <w:t>- 14 - son arrestation a mis un terme à ses agissements. Le montant du butin obtenu est en outre très important, soit 675'810 francs. De plus, l'appelant n'a pas pris conscience de la gravité de ses actes, minimisant l'ampleur de son activité illicite, se lamentant sur son sort et se posant en victime. Enfin, W.________ n'a proposé aucun dédommagement à la plaignante. Il y a encore concours d'infractions. Il n’y aucun élément à décharge si ce n’est une situation personnelle aujourd’hui difficile. Compte tenu de l’ensemble de ce qui précède, une peine privative de liberté d’une durée de 36 mois est adéquate. L’abandon de 39 vols sur 173 retenus par les premiers juges, ce qui représente environ 10% du préjudice total, ne justifie pas à lui seul, au regard de l’ensemble des éléments à charge, la diminution d’une peine au demeurant plutôt clémente. Elle sera partiellement complémentaire à celle de neuf jours d'emprisonnement et d'une amende de 600 fr., prononcée le 18 juin 2003 par le Juge d'instruction de Lausanne. La détention provisoire sera déduite. Pour le surplus, le prévenu n’ayant qu’un antécédent de peu de gravité, les conditions d’un sursis partiel sont réalisées. La peine privative de liberté de trente-six mois est ainsi assortie du sursis sur une part de vingt-quatre mois. La part de peine privative de liberté ferme sera dès lors fixée à douze mois. Une durée inférieure ne serait pas de nature à détourner l'appelant de la commission de nouvelles infractions, au vu du manque de prise de conscience de sa part, déjà relevé plus haut.</w:t>
      </w:r>
    </w:p>
    <w:p>
      <w:r>
        <w:rPr>
          <w:b/>
        </w:rPr>
        <w:t>E. 4</w:t>
      </w:r>
    </w:p>
    <w:p>
      <w:r>
        <w:t>En définitive, l'appel est rejeté et le jugement rendu par le Tribunal correctionnel de l'arrondissement de La Broye et du Nord vaudois est intégralement confirmé.</w:t>
      </w:r>
    </w:p>
    <w:p>
      <w:r>
        <w:rPr>
          <w:b/>
        </w:rPr>
        <w:t>E. 5</w:t>
      </w:r>
    </w:p>
    <w:p>
      <w:r>
        <w:t>Les frais d’appel de l’audience de ce jour, par 1'390 fr., sont mis à la charge de W.________, ceux de l’audience du 8 décembre 2011 étant laissés à la charge de l’Etat (art. 428 al. 1 CPP).</w:t>
      </w:r>
    </w:p>
    <w:p>
      <w:r>
        <w:t>- 15 - W.________ doit verser à X.________ une indemnité de 5'000 fr. (cinq mille francs) à titre de dépens. Compte tenu notamment du temps consacré, de la relative importance de l'affaire et du résultat obtenu, une indemnité de défense d’office, par 2’504 fr. 80, débours et TVA compris, est allouée à Me Jean- Pierre Bloch. Le Tribunal fédéral ayant annulé le jugement rendu le 8 décembre 2011 par la cours de céans, seule l'indemnité correspondant à la présente procédure d'appel, par 604 fr. 80, est mise à la charge de W.________. W.________ ne sera tenu de rembourser à l’Etat le montant de l’indemnité de 604 fr. 80 en faveur de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