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PE07.021118 vom 16. Juli 2024</w:t>
      </w:r>
    </w:p>
    <w:p>
      <w:r>
        <w:t>VD Tribunal cantonal, 2024-07-16, FR</w:t>
      </w:r>
    </w:p>
    <w:p>
      <w:r>
        <w:rPr>
          <w:b/>
        </w:rPr>
        <w:t xml:space="preserve">Quelle: </w:t>
      </w:r>
      <w:r>
        <w:t>https://mcp.opencaselaw.ch/entscheid/vd_gerichte_PE07.021118</w:t>
      </w:r>
    </w:p>
    <w:p>
      <w:r>
        <w:t>FR: VD_GERICHTE PE07.021118 du 16 juillet 2024</w:t>
      </w:r>
    </w:p>
    <w:p>
      <w:r>
        <w:t>IT: VD_GERICHTE PE07.021118 del 16 luglio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l’appel, manifestement mal fondé, doit être rejeté sans échange d’écritures (art. 390 al. 2 CPP) et le jugement entrepris confirmé. Vu l’issue de la cause, les frais de la procédure d’appel, par 1'430 fr. (art. 21 al. 1 TFIP [tarif des frais de procédure et indemnités en matière pénale du 28 septembre 2010 ; BLV 312.03.1]), seront mis à la charge de l'appelant,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