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PE04.041318 vom 3. August 2020</w:t>
      </w:r>
    </w:p>
    <w:p>
      <w:r>
        <w:t>VD Tribunal cantonal, 2020-08-03, FR</w:t>
      </w:r>
    </w:p>
    <w:p>
      <w:r>
        <w:rPr>
          <w:b/>
        </w:rPr>
        <w:t xml:space="preserve">Quelle: </w:t>
      </w:r>
      <w:r>
        <w:t>https://mcp.opencaselaw.ch/entscheid/vd_gerichte_PE04.041318</w:t>
      </w:r>
    </w:p>
    <w:p>
      <w:r>
        <w:t>FR: VD_GERICHTE PE04.041318 du 3 août 2020</w:t>
      </w:r>
    </w:p>
    <w:p>
      <w:r>
        <w:t>IT: VD_GERICHTE PE04.041318 del 3 agosto 2020</w:t>
      </w:r>
    </w:p>
    <w:p>
      <w:pPr>
        <w:pStyle w:val="Heading2"/>
      </w:pPr>
      <w:r>
        <w:t>Erwägungen</w:t>
      </w:r>
    </w:p>
    <w:p>
      <w:r>
        <w:rPr>
          <w:b/>
        </w:rPr>
        <w:t>E. 4</w:t>
      </w:r>
    </w:p>
    <w:p>
      <w:r>
        <w:t>Il résulte de ce qui précède que le recours, manifestement mal fondé, doit être rejeté sans échange d’écritures (art. 390 al. 2 CPP) et la décision entreprise confirmée. Les frais de la procédure de recours, constitués en l’espèce du seul émolument d’arrêt (art. 422 al. 1 CPP), par 1'540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La décision du 6 mai 2020 est confirmée. III. Les frais d’arrêt, par 1'540 fr. (mille cinq cent quarante francs), sont mis à la charge de B.________. IV. L’arrêt est exécutoire. Le président : La greffière : Du Le présent arrêt, dont la rédaction a été approuvée à huis clos, est notifié, par l'envoi d'une copie complète, à : - Me Julien Gafner, avocat (pour B.________), - Me François Robinet, avocat (pour la Ville de [...]), - [...],</w:t>
      </w:r>
    </w:p>
    <w:p>
      <w:r>
        <w:t>- 17 - - [...], - Ville de [...], - Ville de [...], - Ministère public central, et communiqué à : - Mme la Présidente du Tribunal correctionnel de l’arrondissement de La Côte, - Mme la Procureure cantonale Strada,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