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PE01.027095 vom 24. November 2006</w:t>
      </w:r>
    </w:p>
    <w:p>
      <w:r>
        <w:t>VD Tribunal cantonal, 2006-11-24, FR</w:t>
      </w:r>
    </w:p>
    <w:p>
      <w:r>
        <w:rPr>
          <w:b/>
        </w:rPr>
        <w:t xml:space="preserve">Quelle: </w:t>
      </w:r>
      <w:r>
        <w:t>https://mcp.opencaselaw.ch/entscheid/vd_gerichte_PE01.027095</w:t>
      </w:r>
    </w:p>
    <w:p>
      <w:r>
        <w:t>FR: VD_GERICHTE PE01.027095 du 24 novembre 2006</w:t>
      </w:r>
    </w:p>
    <w:p>
      <w:r>
        <w:t>IT: VD_GERICHTE PE01.027095 del 24 novembre 2006</w:t>
      </w:r>
    </w:p>
    <w:p>
      <w:pPr>
        <w:pStyle w:val="Heading2"/>
      </w:pPr>
      <w:r>
        <w:t>Erwägungen</w:t>
      </w:r>
    </w:p>
    <w:p>
      <w:r>
        <w:rPr>
          <w:b/>
        </w:rPr>
        <w:t>E. 1</w:t>
      </w:r>
    </w:p>
    <w:p>
      <w:r>
        <w:t>Aux termes de l’art. 411 al. 1 CPP (Code de procédure pénale suisse du 5 octobre 2007 ; RS 312.0), les demandes de révision doivent être adressées à la juridiction d’appel, qui est dans le canton de Vaud la Cour d’appel pénale du Tribunal cantonal (art. 79 al. 1 let. b OJV [Loi du 12 décembre 1979 d’organisation judiciaire; RSV 173.0] ; art. 14 al. 2 LVCPP [loi vaudoise du 19 mai 2009 d’introduction du Code de procédure pénale suisse ; RSV 312.01]). Cette autorité connaît également les demandes de récusation en principe dirigées contre les membres de la juridiction d’appel (art. 59 al. 1 let c CPP). Au vu de ce qui précède, la Cour de céans est compétente pour connaître de la requête de U.________ en tant qu’elle tend à la récusation des magistrats de la Cour d’appel pénale (cf. ég. consid. 2 ci- dessous) et à la révision du jugement rendu le 24 novembre 2006 par le Tribunal correctionnel de l’arrondissement de Lausanne. Pour le surplus, cette autorité n’est pas compétente pour le dépôt de plaintes pénales (cf. art. 304 al. 1 CPP). Elle ne peut dès lors pas donner une suite quelconque à la plainte déposée par le requérant à l’encontre de plusieurs magistrats pour abus de pouvoir et faux dans les titres ou à la demande de mise en détention provisoire d’un juge cantonal, qui suppose également une plainte préalable. On relèvera par ailleurs qu’il était aisément reconnaissable au requérant, qui est coutumier des procédures judiciaires, qu’un tribunal de deuxième instance n’est pas une autorité compétente pour traiter une plainte pénale. Il apparaît dès lors que c’est sciemment que le requérant a</w:t>
      </w:r>
    </w:p>
    <w:p>
      <w:r>
        <w:t>- 6 - choisi de saisir une autorité incompétente, de sorte que sa plainte ne sera pas transmise à l’une des autorités désignées par l’art. 304 al. 1 CPP (cf. ATF 140 III 636 consid. 3.5).</w:t>
      </w:r>
    </w:p>
    <w:p>
      <w:r>
        <w:rPr>
          <w:b/>
        </w:rPr>
        <w:t>E. 2</w:t>
      </w:r>
    </w:p>
    <w:p>
      <w:r>
        <w:t>Selon l'art. 58 CPP, lorsqu'une partie entend demander la récusation d'une personne qui exerce une fonction au sein d'une autorité pénale, elle doit présenter sans délai à la direction de la procédure une demande dans ce sens, dès qu'elle a connaissance du motif de récusation, les faits sur lesquels elle fonde sa demande devant être rendus plausibles (al. 1). 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Il est tranché par le Tribunal pénal fédéral lorsque l’ensemble de la juridiction d’appel est concerné (art. 59 al. 1 let. d CPP).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(TF 1B_544/2012 du 13 novembre 2012 consid. 3.2 et les références ; ATF 129 III 445 consid. 4.2.2 ). Les juridictions cantonales peuvent appliquer cette jurisprudence, développée dans le cadre d’une demande de récusation des juges du Tribunal fédéral, sans tomber dans l’arbitraire, à la condition que le caractère abusif ou manifestement infondé de la demande de récusation ne soit pas admis trop facilement (TF 6B_337/2008 du 7 janvier 2009 consid. 2.1 et les références citées). Dans sa demande, U.________ requiert la récusation de tous les magistrats vaudois, ce qui inclut tous les membres de la Cour d’appel pénale. Comme on le verra ci-dessous (cf. consid. 3.3), la demande de</w:t>
      </w:r>
    </w:p>
    <w:p>
      <w:r>
        <w:t>- 7 - récusation est abusive, de telle sorte que la Cour de céans peut statuer sur sa propre récusation.</w:t>
      </w:r>
    </w:p>
    <w:p>
      <w:r>
        <w:rPr>
          <w:b/>
        </w:rPr>
        <w:t>E. 3.1</w:t>
      </w:r>
    </w:p>
    <w:p>
      <w:r>
        <w:t>U.________ demande la récusation en bloc des magistrats vaudois, y compris tous les membres de la Cour de céans. Il soutient que l’inimitié des hommes de loi ne serait pas dirigée contre une procédure, mais contre sa personne. Il suggère que le Grand conseil vaudois mandate une équipe d’historiens, composée par exemple d’un étudiant de chaque faculté d’Histoire contemporaine de Lausanne, Genève, Fribourg, Neuchâtel et Berne pour entreprendre une étude sérieuse sur sa requête et soumettre un rapport final.</w:t>
      </w:r>
    </w:p>
    <w:p>
      <w:r>
        <w:rPr>
          <w:b/>
        </w:rPr>
        <w:t>E. 3.2</w:t>
      </w:r>
    </w:p>
    <w:p>
      <w:r>
        <w:t>L'art. 56 let. a à f CPP énonce divers motifs de récusation qualifiés à l'égard de toute personne exerçant une fonction au sein d’une autorité pénale. Pour sa part, sa lettre f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(TF 1B_150/2016 du 19 mai 2016 consid. 2.1 ; TF 1B_202/2013 du 23 juillet 2013 consid. 2.1.2; TF 6B_621/2011 du 19 décembre 2011 consid. 2.2). Cette disposition correspond à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qui permettent d'exiger la récusation d'un juge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w:t>
      </w:r>
    </w:p>
    <w:p>
      <w:r>
        <w:t>- 8 - objectivement doivent être prises en considération; les impressions purement individuelles d'une des parties au procès ne sont pas décisives (ATF 141 IV 178 consid. 3.2.1 ; ATF 138 IV 142 consid. 2.1 ; TF 1B_150/2016 précité consid. 2.1).</w:t>
      </w:r>
    </w:p>
    <w:p>
      <w:r>
        <w:rPr>
          <w:b/>
        </w:rPr>
        <w:t>E. 3.3</w:t>
      </w:r>
    </w:p>
    <w:p>
      <w:r>
        <w:t>; TF 6B_415/2012 du 14 décembre 2012 consid. 1.1 et les références citées).</w:t>
      </w:r>
    </w:p>
    <w:p>
      <w:r>
        <w:rPr>
          <w:b/>
        </w:rPr>
        <w:t>E. 4.1</w:t>
      </w:r>
    </w:p>
    <w:p>
      <w:r>
        <w:t>U.________ demande la révision du jugement rendu le 24 novembre 2006 par le Tribunal correctionnel de l’arrondissement de Lausanne, aux motifs que cette décision constitue une fraude judiciaire monstrueuse. Il y aurait eu condamnation pour des délits non commis. Ce jugement serait en outre entaché d’un déni de justice : « refus d’accorder une défense effective, refus de citer les témoins requis, occultation des preuves à décharge et décisions prises par des juges partiaux ».</w:t>
      </w:r>
    </w:p>
    <w:p>
      <w:r>
        <w:rPr>
          <w:b/>
        </w:rPr>
        <w:t>E. 4.1.1</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TF 6B_310/2011 consid. 1.2 et les références citées). Les faits ou moyens</w:t>
      </w:r>
    </w:p>
    <w:p>
      <w:r>
        <w:t>- 9 -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ATF 130 IV 72 consid. 1; TF 6B_310/2011 consid. 1.2). Pour être valides en la forme, les demandes de révision doivent être motivées et adressées par écrit à la juridiction d’appel, les motifs de révision devant être exposés et justifiés dans la demande (art. 411 al. 1 CPP; Piquerez, Traité de procédure pénale suisse, 3e éd., Genève/Zurich/Bâle 2011, n. 2092, p. 679; Heer, in : Niggli/Heer/Wiprächtiger [éd.], Basler Kommentar, Schweizerische Strafprozessordnung, Jugendstrafprozessordnung, 2e éd., Bâle 2014, n. 6 ad art. 411 CPP). Cela signifie que le requérant doit indiquer les points de la décision qu’il attaque, les motifs qui commandent une autre décision et les moyens de preuves qu’il allègue (art. 385 CPP, applicable à la demande de révision ; cf. sur ce point Calame, in : Kuhn/Jeanneret [éd.], Commentaire romand, Code de procédure pénale suisse, Bâle 2011, n. 1 ss ad art. 385 CPP). Autrement dit, sous peine d’irrecevabilité, la demande de révision doit ainsi contenir des conclusions, indiquer l’un des motifs de révision prévus à l’art. 410 CPP, ainsi que les faits et les moyens de preuve sur lesquels elle se fonde (Moreillon/Parein-Reymond, Petit commentaire, Code de procédure pénale, Bâle 2013, n. 3 ad art. 412 CPP).</w:t>
      </w:r>
    </w:p>
    <w:p>
      <w:r>
        <w:rPr>
          <w:b/>
        </w:rPr>
        <w:t>E. 4.1.2</w:t>
      </w:r>
    </w:p>
    <w:p>
      <w:r>
        <w:t>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possible de prononcer une décision de non-entrée en matière lorsque les motifs de révision invoqués apparaissent d'emblée non vraisemblables ou mal fondés (TF 6B_444/2015 du 22 juin 2015 consid. 4.3; TF 6B_293/2013 du 19 juillet 2013 consid.</w:t>
      </w:r>
    </w:p>
    <w:p>
      <w:r>
        <w:t>- 10 -</w:t>
      </w:r>
    </w:p>
    <w:p>
      <w:r>
        <w:rPr>
          <w:b/>
        </w:rPr>
        <w:t>E. 4.2</w:t>
      </w:r>
    </w:p>
    <w:p>
      <w:r>
        <w:t>U.________, à l’appui de sa demande, n’invoque aucun fait ou moyen de preuve nouveau qui serait de nature à motiver son acquittement ou une condamnation moins sévère. Par ailleurs, il n’offre aucun moyen de preuve à l’appui de ses dires. En effet, dans sa demande il fait valoir le grief de violation du droit d’être entendu, en particulier le droit de bénéficier d’une défense effective et de faire entendre ses témoins. On relèvera que ce grief a été longuement examiné par le passé, sans que le requérant ait pu convaincre les instances cantonale et fédérale du bien-fondé de ses moyens. S’agissant de la prétendue condamnation « pour les délits non commis », soit des arguments de fond, il a demandé la réforme du jugement querellé sans l’obtenir. Il prétend revenir à la charge avec un élément nouveau : après seize ans, il aurait découvert que le Tribunal fédéral ne remplit pas, en violation de la Constitution fédérale, son rôle de désavouer les juridictions inférieures lorsque celles-ci rendent par inadvertance ou intentionnellement des décisions erronées. Cependant, par cette affirmation générale, au demeurant non prouvée, le requérant ne démontre pas en quoi dans le cas d’espèce la Constitution fédérale aurait été violée. Dès lors que les motifs invoqués par le requérant sont manifestement mal fondés, il n’y a pas lieu d’entrer en matière sur sa demande.</w:t>
      </w:r>
    </w:p>
    <w:p>
      <w:r>
        <w:rPr>
          <w:b/>
        </w:rPr>
        <w:t>E. 5</w:t>
      </w:r>
    </w:p>
    <w:p>
      <w:r>
        <w:t>En définitive, la demande de récusation doit être rejetée et celle de révision déclarée irrecevable. Vu l’issue de la cause, les frais, par 990 fr. (art. 21 TFIP [Tarif des frais de procédure et indemnités en matière pénale du 28 septembre 2010 ; RSV 312.03.1], par renvoi de l'art. 22 de cette loi), seront mis à la charge de U.________.</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