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PD14.009259 vom 15. September 2015</w:t>
      </w:r>
    </w:p>
    <w:p>
      <w:r>
        <w:t>VD Tribunal cantonal, 2015-09-15, FR</w:t>
      </w:r>
    </w:p>
    <w:p>
      <w:r>
        <w:rPr>
          <w:b/>
        </w:rPr>
        <w:t xml:space="preserve">Quelle: </w:t>
      </w:r>
      <w:r>
        <w:t>https://mcp.opencaselaw.ch/entscheid/vd_gerichte_PD14.009259</w:t>
      </w:r>
    </w:p>
    <w:p>
      <w:r>
        <w:t>FR: VD_GERICHTE PD14.009259 du 15 septembre 2015</w:t>
      </w:r>
    </w:p>
    <w:p>
      <w:r>
        <w:t>IT: VD_GERICHTE PD14.009259 del 15 settembre 2015</w:t>
      </w:r>
    </w:p>
    <w:p>
      <w:pPr>
        <w:pStyle w:val="Heading2"/>
      </w:pPr>
      <w:r>
        <w:t>Erwägungen</w:t>
      </w:r>
    </w:p>
    <w:p>
      <w:r>
        <w:rPr>
          <w:b/>
        </w:rPr>
        <w:t>E. 1</w:t>
      </w:r>
    </w:p>
    <w:p>
      <w:r>
        <w:t>K.________, né le [...] 1958, et N.________, née le [...] 1960, tous deux de nationalité portugaise, se sont mariés le [...] 1980 au Portugal. Deux enfants, aujourd’hui majeurs, sont issus de cette union : - [...], née le [...] 1981, et - [...], née le [...] 1987.</w:t>
      </w:r>
    </w:p>
    <w:p>
      <w:r>
        <w:t>- 4 - K.________ est également père de [...], née le [...] 1994.</w:t>
      </w:r>
    </w:p>
    <w:p>
      <w:r>
        <w:rPr>
          <w:b/>
        </w:rPr>
        <w:t>E. 1.1</w:t>
      </w:r>
    </w:p>
    <w:p>
      <w:r>
        <w:t>L’appel est recevable contre les décisions finales de première instance dans les causes exclusivement patrimoniales pour autant que la valeur litigieuse soit de 10’000 fr. au moins (art. 308 al. 1 let. a et al. 2 CPC [Code de procédure civile du 19 décembre 2008 ; RS 272]). Formé en temps utile (art. 311 al. I CPC), par une partie qui y a intérêt (art. 59 al. 2 let. a CPC) et portant sur des conclusions qui,</w:t>
      </w:r>
    </w:p>
    <w:p>
      <w:r>
        <w:t>- 14 - capitalisées selon l’art. 92 al. 2 CPC, sont supérieures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2. L’appelant conteste l’imputation par le premier juge d’un revenu hypothétique à son égard. Il explique avoir entrepris toutes les démarches et les efforts envisageables pour retrouver un emploi, sans succès toutefois. Il conteste également faire preuve de mauvaise volonté, l’Office de placement ayant d’ailleurs relevé qu’il faisait « ce que tout le monde fait dans ce secteur d’activité et que cette manière de faire ne donn[ait] pas lieu à critique ».</w:t>
      </w:r>
    </w:p>
    <w:p>
      <w:r>
        <w:rPr>
          <w:b/>
        </w:rPr>
        <w:t>E. 2</w:t>
      </w:r>
    </w:p>
    <w:p>
      <w:r>
        <w:t>L’épouse a d’abord ouvert action en divorce en Suisse, par requête de conciliation adressée le 11 août 1993 au Juge de paix du cercle de Cossonay. Le 5 septembre 1993, elle a demandé le divorce auprès du Tribunal de [...], au Portugal. Par jugement du 28 février 1996, ce tribunal a prononcé le divorce des parties, aux torts exclusifs du mari, et alloué à N.________, à la charge de K.________, une somme de 500’000 escudos à titre de préjudices patrimoniaux consécutifs au divorce.</w:t>
      </w:r>
    </w:p>
    <w:p>
      <w:r>
        <w:rPr>
          <w:b/>
        </w:rPr>
        <w:t>E. 2.1</w:t>
      </w:r>
    </w:p>
    <w:p>
      <w:r>
        <w:t>2.2.1 La modification de la contribution d’entretien fixée dans un jugement de divorce est régie par l’art. 129 CC (Code civil suisse du 10 décembre 1907, RS 210);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 2.7.4; TF 5A_332/2013 du 18 septembre 2013 c. 3.1). L’application de cette disposition suppose donc un changement notable, durable et imprévisible de la situation financière -</w:t>
      </w:r>
    </w:p>
    <w:p>
      <w:r>
        <w:t>- 15 - globale - de l’une des parties au moins (TF 5A_93/2011 du 13 septembre 2011 c. 6.1; TF 5A_241/2010 du 9 novembre 2010 c. 3.2, in FamPra.ch 2011, p. 193). Le caractère notable de la modification se détermine in concreto, en fonction de chaque cas particulier, en comparant les situations avant et après le changement de circonstances (cf: sous l’ancien droit: ATF 118 Il 229 c. 3a p. 232). Des comparaisons en pourcentage des revenus peuvent représenter un indice utile, mais ne dispensent pas le juge d’une analyse concrète du cas d’espèce (TF 5A_93/2011 du 13 septembre 2011 c. 6.1 précité). Ainsi, une modification de revenu de 10 à 15% peut se révéler suffisante lorsque la capacité économique des parties est restreinte, tandis qu’une modification de revenus de 15 à 20% est nécessaire lorsque la situation économique des parties est bonne (TF 5C.197/2003 du 30 avril 2004 c. 3.3; Pichonnaz, Commentaire romand, Code civil I, Bâle 2010, n. 33 ad art. 129 CC). Il importe par ailleurs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 6.1 précité; Pichonnaz, op. cit., nn. 34 et 35 ad art. 129 CC et les auteurs cités). Enfin, s’agissant du caractère “imprévisible”, est déterminant non pas le caractère prévisible ou non des circonstances futures en tant que telles, mais le fait que, au moment de la fixation de la rente, le juge du divorce ou les parties ne pouvaient prendre en considération les</w:t>
      </w:r>
    </w:p>
    <w:p>
      <w:r>
        <w:t>- 16 - conséquences concrètes de la modification des circonstances dans le calcul de la rente (ATF 131 III 189 c. 2.7.4). Il y a cependant lieu d’admettre, en cas de doute, la présomption de fait qu’un changement prévisible a été pris en considération (TF 5A_501/2014 du 15 décembre 2014 c. 2.3.1). Une fois la condition du fait nouveau remplie, le juge doit alors fixer la nouvelle contribution d’entretien sur la base des critères de l’art. 125 CC, en faisant usage de son pouvoir d’appréciation (ATF 127 III 136 c. 3a; TF 5A_241/2010 du 9 novembre 2010 c. 4)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 11.1.1; cf. dans ce sens au sujet de la contribution d’entretien d’un enfant ATF 137 III 604 c. 4.1.2). 2.2.2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Il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TF 5A_99/2011 c. 7.4.1; TF 5A_18/2011 c. 3.1.1; TF 5A_290/2010 c. 3.1). Lorsqu’il tranche celle-ci, le juge ne peut pas se contenter de dire, de manière toute générale, que la personne en cause pourrait obtenir des revenus supérieurs en travaillant;</w:t>
      </w:r>
    </w:p>
    <w:p>
      <w:r>
        <w:t>- 17 -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TF 5A_248/2011 du 14 novembre 2011 c. 4.1, publié in FamPra.ch 2012 p. 500).</w:t>
      </w:r>
    </w:p>
    <w:p>
      <w:r>
        <w:rPr>
          <w:b/>
        </w:rPr>
        <w:t>E. 2.3</w:t>
      </w:r>
    </w:p>
    <w:p>
      <w:r>
        <w:t>Dans son jugement du 13 octobre 2005, réglant les effets accessoires du divorce, le Tribunal civil de l’arrondissement de La Côte a retenu une capacité contributive de l’époux de 5’000 fr. par mois et l’a astreint à contribuer à l’entretien de son ex-épouse par le versement d’une pension mensuelle de 1000 francs. L’appelant est revenu en Suisse à la fin 2011. lI y a trouvé du travail comme maçon, en effectuant diverses missions pour des sociétés de travail temporaire. Ainsi, selon décision de taxation, il a réalisé du 1er avril au 31 décembre 2012, un salaire mensuel net moyen, impôts déduits mais vacances incluses, de quelque 5’660 fr. Du 16 avril au 20 décembre 2013, il a réalisé un revenu net de l’ordre de 4’250 fr. par mois. Du 13 au 16 janvier 2014, il a perçu un salaire net de 2’453 fr., dont à déduire 393 fr. d’impôt à la source. Il a été placé en détention provisoire du 17 janvier au 13 juin 2014. lI a perçu des indemnités de chômage dès sa sortie de prison, son droit aux indemnités journalières ayant toutefois pris fin le 28 mai 2015.</w:t>
      </w:r>
    </w:p>
    <w:p>
      <w:r>
        <w:t>- 18 - En l’occurrence, on peut raisonnablement exiger de l’appelant qu’il exerce une activité lucrative. En effet, l’intéressé est né en 1958 ; il est en bonne santé et tout à fait apte au travail. Depuis son retour en Suisse et jusqu’à son incarcération, il a du reste toujours pu facilement trouver du travail. Selon le certificat établi le 23 juin 2014 par [...] SA, l’appelant avait par ailleurs parfaitement accompli à fin 2012, en qualité de maçon, toutes les tâches qui lui avaient été confiées et avait entretenu de très bonnes relations avec ses supérieurs et ses collègues. Certes, l’intéressé a épuisé les indemnités de chômage et l’office de placement a indiqué que les démarches avaient été effectuées essentiellement par visites personnelles auprès des agences de placement, comme cela se fait usuellement dans le secteur de la construction. Il n’en reste pas moins qu’il résulte du dossier que l’appelant a toujours cherché à échapper au paiement de la pension due. Ainsi, il n’a jamais versé spontanément le moindre centime à son ex-épouse depuis le jugement du 13 octobre 2015; en revanche, en 2013 et 2014, il a versé une pension à sa fille [...], qui était pourtant majeure et dont l’entretien passait après celui de l’ex-conjointe; de même, son compte postal présentait un solde créancier de 19’275 fr. au 17 décembre 2012 ; enfin, il semble également qu’il soit propriétaire d’une maison et de terrains à [...]. Au regard de ces éléments, on doit admettre, avec le premier juge, que l’appelant fait preuve de mauvaise volonté et cherche effectivement à se couper de tout revenu aussi longtemps qu’il doit une pension. Au regard du marché de la construction en Suisse romande, on peut retenir que l’appelant a la possibilité effective de trouver un emploi de maçon et de se procurer ainsi un revenu mensuel net d’au minimum 5’000 fr., comparable à celui retenu dans le jugement du 13 octobre 2005. Pour le reste, les revenus et charges de l’intimés tels que constatés par le premier juge ne sont pas contestés. Partant, on ne</w:t>
      </w:r>
    </w:p>
    <w:p>
      <w:r>
        <w:t>- 19 - discerne aucun fait nouveau important et durable, qui justifierait une réduction ou une suppression de la pension due. 3. En conclusion, l’appel doit être rejeté et le jugement entrepris confirmé. Dès lors que l’appel était d’emblée dénué de chances de succès, la requête d’assistance judiciaire de l’appelant doit être rejetée (art. 117 let. b CPC). Les frais judiciaires de deuxième instance, arrêtés à 600 fr. (art. 63 al. 1 TFJC [tarif des frais judiciaires civils du 28 septembre 2010; RSV 270.11.5]), sont mis à la charge de l’appelant qui succombe (art. 106 al. 1 CPC). L’intimée n’ayant pas été invitée à se déterminer sur l’appel, il n’y a pas lieu de lui allouer des dépens.</w:t>
      </w:r>
    </w:p>
    <w:p>
      <w:r>
        <w:rPr>
          <w:b/>
        </w:rPr>
        <w:t>E. 3</w:t>
      </w:r>
    </w:p>
    <w:p>
      <w:r>
        <w:t>Par jugement rendu le 24 janvier 1996, le Tribunal correctionnel du district de Cossonay a condamné K.________ à notamment cinq mois d’emprisonnement ferme pour lésions corporelles simples, violation d’une obligation d’entretien et insoumission à une décision de l’autorité et dit que le condamné était le débiteur de la plaignante N.________ d’un montant de 2’500 fr. à titre de réparation morale. Parti au Portugal, K.________ n’a jamais exécuté cette peine d’emprisonnement.</w:t>
      </w:r>
    </w:p>
    <w:p>
      <w:r>
        <w:rPr>
          <w:b/>
        </w:rPr>
        <w:t>E. 4</w:t>
      </w:r>
    </w:p>
    <w:p>
      <w:r>
        <w:t>Par jugement incident du 28 août 1996, le Président du Tribunal civil du district de Cossonay a pris acte de la présentation du jugement de divorce portugais du 28 février 1996, qui pouvait être reconnu en Suisse, et a rayé la cause du rôle.</w:t>
      </w:r>
    </w:p>
    <w:p>
      <w:r>
        <w:t>- 5 - Par arrêt du 22 juin 1998, la Chambre des recours civile du Tribunal cantonal a ordonné la poursuite de la procédure introduite le 11 août 1993 concernant les effets accessoires du divorce. Par jugement du 13 octobre 2005, le Tribunal civil de l’arrondissement de La Côte a statué, par défaut du défendeur, sur les effets accessoires du divorce des parties. Retenant un salaire de l’épouse de l’ordre de 4’000 fr. par mois, en qualité d’aide infirmière à plein temps, et une capacité contributive du mari de 5'000 fr. par mois, il a astreint K.________ à contribuer à l’entretien de N.________ par le versement d’une pension de 1’000 fr. par mois, payable d’avance le premier de chaque mois en mains de la crédirentière, indexation éventuelle en plus. Le tribunal a en outre dit que K.________ était le débiteur de N.________ d’un montant de 16'000 fr. à titre de créance résultant de la liquidation du régime matrimonial et d’un montant de 10’000 fr. à titre de réparation pour tort moral. Concernant l’entretien de l’épouse, le tribunal a notamment considéré ce qui suit: “(...) Au vu de son âge, on doit considérer que la demanderesse a entrepris des démarches en vue de la reprise d’un emploi dans la mesure qu’on pouvait attendre d’elle. On relève en outre que [...], bien que majeure, vit avec sa mère, ce qui engendre des charges supplémentaires pour la demanderesse. Au surplus, étant donné la date du dépôt de la demande et l’entrée en vigueur du nouveau droit du divorce, force est d’admettre que les expectatives de la prévoyance professionnelle n’ont pas été prises en compte. Il y a lieu d’allouer à la demanderesse une rente mensuelle de fr. 1000.-. Ce montant paraît en effet adapté à la capacité contributive présumée du défendeur, compte tenu de ses qualifications professionnelles et de ses précédents emplois, bien que l’instruction n’ait pas permis de connaître avec précision sa situation actuelle. Il n’y a pas lieu de prévoir une limitation dans le temps.” Ce jugement, devenu définitif et exécutoire le 21 novembre 2005, a été valablement notifié à K.________ le 9 novembre 2005 au</w:t>
      </w:r>
    </w:p>
    <w:p>
      <w:r>
        <w:t>- 6 - Portugal, conformément aux dispositions de la Convention de La Haye du 15 novembre 1965.</w:t>
      </w:r>
    </w:p>
    <w:p>
      <w:r>
        <w:rPr>
          <w:b/>
        </w:rPr>
        <w:t>E. 5</w:t>
      </w:r>
    </w:p>
    <w:p>
      <w:r>
        <w:t>D’après ses déclarations ressortant de pièces au dossier, K.________ est revenu en Suisse à fin 2011. Il y a trouvé du travail comme maçon, en effectuant diverses missions pour des sociétés de travail temporaire. Selon décision de taxation de l’Administration cantonale des impôts, Section impôt à la source, du 14 novembre 2013, K.________ a réalisé du 1er avril 2012 au 31 décembre 2012 un salaire net de 56’247 fr. 90, avant retenue de l’impôt à la source par 5’298 fr. 46. Pendant cette période, son salaire mensuel net moyen, impôts déduits mais vacances incluses, s’est ainsi élevé à quelque 5’660 fr. (50'949 fr. 44 / 9 mois). Selon un relevé de l’Administration cantonale des impôts, Section impôt à la source, du 6 octobre 2014, K.________ a réalisé pour seul revenu, du 1er janvier 2013 au 31 mars 2013, un montant de 675 fr. 85 auprès d’ [...] SA. Il s’agit d’un revenu net, dont à déduire 67 fr. 60 d’impôt à la source. Début avril 2013, l’intéressé a gagné 873 fr. net, dont à déduire 142 fr. d’impôt à la source, auprès de [...] SA. Pour la période du 16 avril 2013 au 19 juillet 2013, K.________ a ensuite réalisé auprès de [...] Sàrl un salaire net de 17'961 fr., dont à déduire 2’672 fr. d’impôt à la source. Pour la période du 22 juillet 2013 au 20 décembre 2013, il a réalisé auprès de [...] SA un salaire net de 23’424 fr., dont à déduire 4’140 fr. d’impôt à la source. Impôts déduits mais vacances incluses, ces deux derniers emplois lui ont donc procuré en moyenne, du 16 avril 2013 au 20 décembre 2013, un revenu net de l’ordre de 4’250 fr. par mois (34’573 fr. / 8,13 mois).</w:t>
      </w:r>
    </w:p>
    <w:p>
      <w:r>
        <w:t>- 7 - Enfin, pour la période du 13 au 16 janvier 2014, K.________ a encore perçu auprès de [...] SA un salaire net de 2’453 fr., dont à déduire 393 fr. d’impôt à la source.</w:t>
      </w:r>
    </w:p>
    <w:p>
      <w:r>
        <w:rPr>
          <w:b/>
        </w:rPr>
        <w:t>E. 6</w:t>
      </w:r>
    </w:p>
    <w:p>
      <w:r>
        <w:t>Le 23 juillet 2013, N.________ a introduit une poursuite à l’encontre de K.________. Elle lui a ainsi fait notifier un commandement de payer, portant sur les sommes de 62’295 fr. plus intérêts au taux de 5% l’an dès le 1er février 2011 et de 41’735 fr. plus intérêts au taux de 5% l’an dès le 21 novembre 2005, en invoquant les causes suivantes de l’obligation : “Jugement en divorce du Tribunal civil de l’arrond. de La Côte du 13.10.2005. Pensions dues pour les 5 dernières années (dès 01.08.2008) avec intérêts (éch. moyenne), liquidation du régime matrimonial, tort moral et dépens.” Le 23 septembre 2013, la poursuivante a requis la mainlevée de l’opposition à concurrence des montants en poursuite. Le 14 février 2014, le Juge de paix du district du Jura-Nord vaudois a rejeté la requête de mainlevée précitée au motif que le jugement de divorce produit par la requérante à l’appui de sa procédure ne comportait aucun sceau attestant de son caractère définitif et exécutoire et que le poursuivi prétendait ne l’avoir jamais reçu. Le 21 février 2014, la greffière du Tribunal d’arrondissement de La Côte a attesté que le jugement rendu le 13 octobre 2005 par défaut du défendeur, réglant la question des effets accessoires du divorce des parties, était devenu définitif et exécutoire dès le 21 novembre 2005. Le 11 juin 2014, le juge de paix a prononcé la mainlevée définitive de l’opposition à la poursuite précitée à concurrence de 62’100 fr. 85 plus intérêts au taux de 5% l’an dès le 1er février 2011 et de 41’735 fr. plus intérêts au taux de 5% l’an dès le 19 septembre 2013.</w:t>
      </w:r>
    </w:p>
    <w:p>
      <w:r>
        <w:t>- 8 -</w:t>
      </w:r>
    </w:p>
    <w:p>
      <w:r>
        <w:rPr>
          <w:b/>
        </w:rPr>
        <w:t>E. 7</w:t>
      </w:r>
    </w:p>
    <w:p>
      <w:r>
        <w:t>K.________ a été placé en détention provisoire du 17 janvier 2014 au 13 juin 2014, les infractions en cause étant la contrainte, les menaces et la violation d’une obligation d’entretien. Dans sa demande de détention provisoire du 17 janvier 2014 adressée au Tribunal des mesures de contrainte, le procureur du Ministère public de l’arrondissement du Nord vaudois a notamment exposé que les agissements du prévenu à l’égard de son ex-épouse étaient liés au fait que cette dernière lui réclamait les pensions dues en vertu d’un jugement de divorce rendu en 2005, pensions dont il n’avait jamais versé le moindre centime.</w:t>
      </w:r>
    </w:p>
    <w:p>
      <w:r>
        <w:rPr>
          <w:b/>
        </w:rPr>
        <w:t>E. 8</w:t>
      </w:r>
    </w:p>
    <w:p>
      <w:r>
        <w:t>Par demande en modification de jugement de divorce du 5 mars 2014, soit peu après sa mise en détention provisoire, K.________ a pris avec suite de frais et dépens les conclusions suivantes à l’encontre de N.________: “I.- Le chiffre I du dispositif du jugement rendu par le Tribunal civil d’arrondissement de La Côte le 13 octobre 2005 est supprimé avec effet au 1er janvier 2014, en ce sens qu’aucune contribution d’entretien n’est due par K.________ à son ex épouse N.________. Il.- Le jugement de divorce rendu le 13 octobre 2005 par le Tribunal civil d’arrondissement de La Côte est maintenu pour le surplus.” K.________ a repris ces mêmes conclusions dans sa demande motivée du 7 août 2014. Par réponse du 1er octobre 2014, la défenderesse a conclu, avec suite de frais et dépens, au rejet des conclusions motivées du 7 août 2014.</w:t>
      </w:r>
    </w:p>
    <w:p>
      <w:r>
        <w:t>- 9 - Les parties ne sont pas parvenues à un accord à l’audience de conciliation du 13 mai 2014. A cette occasion, le demandeur a déclaré que lors de ses séjours au Portugal, il vivait dans une maison appartenant à sa fille [...] et à la mère de cette dernière. Par ordonnance de mesures provisionnelles du 20 mai 2014, le Président du Tribunal civil de l’arrondissement de La Broye et du Nord vaudois a suspendu l’obligation de K.________ de contribuer à l’entretien de son ex-épouse par le versement d’une pension mensuelle de 1’000 fr. selon jugement du 13 octobre 2005, dès le 1er mars 2014 et jusqu’à la fin du mois au cours duquel il sortirait de détention préventive. La conciliation a encore été vainement tentée à l’audience de plaidoiries finales qui s’est tenue devant le Président le 2 juin 2015.</w:t>
      </w:r>
    </w:p>
    <w:p>
      <w:r>
        <w:rPr>
          <w:b/>
        </w:rPr>
        <w:t>E. 9</w:t>
      </w:r>
    </w:p>
    <w:p>
      <w:r>
        <w:t>Lors de sa détention provisoire, K.________ a perçu 280 fr. pour les mois de février et de mars 2014 à titre d’argent de poche, versé par la Fondation vaudoise de probation. Cette fondation a aussi payé son loyer, soit 700 fr. par mois, pour les mois d’avril, mai et juin 2014. Depuis sa sortie de détention préventive, K.________ a effectué de nombreuses recherches d’emploi, qui n’ont apparemment pas abouti favorablement. Il a ainsi perçu des indemnités de l’assurance-chômage, sur la base d’un gain assuré de 6’026 fr. brut par mois. Pour le mois de juillet 2014, la caisse de chômage lui a octroyé une indemnité journalière s’élevant à 80% du gain assuré, soit un montant net de 3'980 fr. 30, impôts à la source déduits, pour 23 jours contrôlés. Dès le mois d’août 2014, dite caisse lui a octroyé une indemnité journalière s’élevant à 70% du gain assuré, soit 3’339 fr. 75, impôts à la source déduits, pour 21 jours contrôlés. Pour les mois de septembre 2014, le montant des indemnités versées s’est élevé à 3'463 fr. 70 net par mois, impôts à la source déduits, pour 22 jours contrôlés.</w:t>
      </w:r>
    </w:p>
    <w:p>
      <w:r>
        <w:t>- 10 - Par courriel du 5 août 2014, l’Office régional de placement d’Yverdon les-Bains a attesté qu’il avait considéré les recherches d’emploi de K.________ pour les mois de juin et de juillet 2014 comme suffisantes. Il a précisé dans son courriel que ces démarches étaient effectuées essentiellement par visites personnelles auprès des agences de placement, comme cela se faisait usuellement dans le secteur de la construction, et que l’office ne disposait pas d’autres éléments concernant les recherches d’emploi. Par certificat établi le 23 juin 2014, [...] SA a attesté que K.________ avait travaillé en qualité de maçon auprès de l’un de ses clients du 5 novembre au 7 décembre 2012 et que, durant cette période, il avait parfaitement accompli toutes les tâches qui lui avaient été confiées et avait entretenu de très bonnes relations avec ses supérieurs et ses collègues. Le droit de K.________ à l’indemnité journalière de chômage a pris fin le 28 mai 2015. L’intéressé a déclaré, lors de l’audience du 2 juin 2015, qu’il avait fait des démarches pour percevoir le revenu d’insertion.</w:t>
      </w:r>
    </w:p>
    <w:p>
      <w:r>
        <w:rPr>
          <w:b/>
        </w:rPr>
        <w:t>E. 10</w:t>
      </w:r>
    </w:p>
    <w:p>
      <w:r>
        <w:t>En 2014, le demandeur devait assumer, outre son loyer de 700 fr. par mois, les charges suivantes: 319 fr. 60 de prime mensuelle LAMaI, une mensualité de leasing de 498 fr. 95 (contrat expirant le 30 juin 2017) et une taxe véhicule â moteur de 304 fr. 20 pour l’année 2014. K.________ a encore allégué des frais d’assurance véhicule « casco » de 200 fr. par mois, des frais de transports de 500 fr. par mois, ainsi qu’une contribution en faveur de sa fille [...] de 500 fr. par mois. S’agissant de cette contribution, le demandeur a produit des pièces attestant que sa fille [...] était immatriculée en 2013/2014 à l’école secondaire de [...], au Portugal, section sciences socio-économiques, et</w:t>
      </w:r>
    </w:p>
    <w:p>
      <w:r>
        <w:t>- 11 - qu’il avait versé régulièrement sur le compte de [...] à [...], apparemment en faveur d’un compte auprès de l’agence de Monçao, les montants suivants: 1’000 fr. le 30 janvier 2013, 1’000 fr. le 28 février 2013, 1’000 fr. le 3 avril 2013, 1'000 fr. le 4 mai 2013, 1’000 fr. le 8 juin 2013, 1’000 fr. le 2 juillet 2013, 2’000 fr. le 29 juillet 2013, 500 fr. le 14 septembre 2013, 500 fr. le 12 octobre 2013, 1000 fr. le 11 novembre 2013, 1'000 fr. le 7 décembre 2013, 1’000 fr. le 21 décembre 2013, 1’000 fr. le 9 janvier 2014, 500 fr. le 26 mars 2014, 500 fr. le 2 juin 2014 et 500 fr. le 21 juin 2014. Le demandeur n’a pas établi qu’il aurait une obligation d’entretien envers sa fille [...], qui est majeure depuis août 2012. Selon attestation délivrée par [...], qui a succédé à [...], le compte précité auprès de l’agence de Monçao a été clôturé le 3 janvier 2015. K.________ est détenteur d’un compte postal n° [...], ouvert à fin mars 2012. Régulièrement alimenté avec les salaires perçus, ce compte présentait un solde créancier de 19’275 fr. 87 au 17 décembre 2012. Le demandeur a ensuite opéré plusieurs retraits d’argent à l’office de poste, soit 4'000 fr. le 17 décembre 2012, 1’200 fr. le 5 février 2013, 10’000 fr. le 12 février 2013, 7'000 fr. le 5 octobre 2013, 2’100 fr. le 18 juin 2014 et 1’500 fr. le 25 août 2014, ainsi que des retraits en espèces au postomat, notamment 1’000 fr. le 30 juin 2014. Au 18 septembre 2014, il restait sur ce compte un montant de 524 fr. 17. Au 27 mai 2015, le solde était négatif de quelques francs. Il ressort de l’extrait de ce compte postal au 19 septembre 2014 que le demandeur a encore perçu de [...] SA un salaire net de 1’213 fr. 50 pour le mois de juillet 2014, bonifié le 8 août 2014. D’après des pièces produites en première instance par N.________, émanant des autorités fiscales et du registre foncier portugais,</w:t>
      </w:r>
    </w:p>
    <w:p>
      <w:r>
        <w:t>- 12 - librement traduites en français, il semble que K.________ soit propriétaire d’une maison et de terrains à [...], au Portugal.</w:t>
      </w:r>
    </w:p>
    <w:p>
      <w:r>
        <w:rPr>
          <w:b/>
        </w:rPr>
        <w:t>E. 11</w:t>
      </w:r>
    </w:p>
    <w:p>
      <w:r>
        <w:t>N.________ travaille au service des [...], sur le site de [...]. Selon certificat médical délivré le 16 septembre 2014 par le Dr [...] à [...], elle a dû réduire son taux de travail à 90 %, ainsi que son nombre de veilles mensuelles à trois au maximum, pour des raisons médicales. Cette réduction a pris effet le 1 septembre 2014. Compte tenu du versement de diverses indemnités variables, la défenderesse a perçu en moyenne un salaire net de 3’767 fr. 70 par mois pour la période de janvier à mars 2015. Elle reçoit en outre un treizième salaire. Pour 2014, elle a perçu tout compris un revenu net de 54’199 fr., soit 4’516 fr. 60 par mois. S’agissant des charges mensuelles de N.________, le jugement du 13 octobre 2005 réglant les effets du divorce s’est référé à une ordonnance de mesures provisionnelles du 6 décembre 2001, exposant que cette décision avait retenu les charges mensuelles suivantes pour l’épouse: 765 fr. de loyer, 300 fr. de frais de téléphone, électricité et services industriels, 133 fr. 90 de primes d’assurance-maladie pour elle- même et sa fille cadette après subside, 10 fr. de frais de médecin et de dentiste, 50 fr. de primes d’assurance RC ménage et ECA, 301 fr. 60 d’impôts, 90 fr. de frais de place de parc, 574 fr. de frais de véhicule, 100 fr. de frais de remboursement de l’assistance judiciaire, 100 fr. au BRAPA, 1'100 fr. de base mensuelle du minimum vital pour elle-même et 500 fr. pour la fille cadette, soit un total de 4’024 fr. 50 (et non 4’114 fr. 50 comme indiqué). Dans le jugement du 13 octobre 2005, il était précisé que l’enfant [...], en première année d’apprentissage d’employée de commerce, était encore à la charge de sa mère. Le premier juge a retenu les charges suivantes pour la défenderesse :</w:t>
      </w:r>
    </w:p>
    <w:p>
      <w:r>
        <w:t>- 13 - - 1’073 fr. de loyer mensuel (charges comprises); - 334 fr. par mois de prime LAMaI en 2013, plus 608 fr. 06 de frais médicaux non remboursés pour l’année 2013; - 1’288 fr. de frais de dentiste en 2013; - 98 fr. 90 dû à Swisscom pour le mois d’août 2014; - 118 fr. 85 d’acompte pour l’électricité pour la période du 1er juin au 31 août 2014, - 15 fr. 15 par mois pour l’assurance RC/ménage; - acompte de 520 fr. 90 par mois pour l’impôt sur le revenu et la fortune 2013; - mensualité de 187 fr. 50 en paiement d’une voiture (jusqu’à fin janvier 2016); - 127 fr. 25 par mois de prime RC/Casco en 2014; - 150 fr. par mois de frais de remboursement d’assistance judiciaire ; - 100 fr. de frais d’essence. Après mensualisation des charges précitées et compte tenu de la base de 1'200 fr. pour un adulte vivant seul, le premier juge a retenu des charges de 4'004 fr. 30 pour N.________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