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P520.039124 vom 24. Juni 2021</w:t>
      </w:r>
    </w:p>
    <w:p>
      <w:r>
        <w:t>VD Tribunal cantonal, 2021-06-24, FR</w:t>
      </w:r>
    </w:p>
    <w:p>
      <w:r>
        <w:rPr>
          <w:b/>
        </w:rPr>
        <w:t xml:space="preserve">Quelle: </w:t>
      </w:r>
      <w:r>
        <w:t>https://mcp.opencaselaw.ch/entscheid/vd_gerichte_P520.039124</w:t>
      </w:r>
    </w:p>
    <w:p>
      <w:r>
        <w:t>FR: VD_GERICHTE P520.039124 du 24 juin 2021</w:t>
      </w:r>
    </w:p>
    <w:p>
      <w:r>
        <w:t>IT: VD_GERICHTE P520.039124 del 24 giugno 2021</w:t>
      </w:r>
    </w:p>
    <w:p>
      <w:pPr>
        <w:pStyle w:val="Heading2"/>
      </w:pPr>
      <w:r>
        <w:t>Erwägungen</w:t>
      </w:r>
    </w:p>
    <w:p>
      <w:r>
        <w:rPr>
          <w:b/>
        </w:rPr>
        <w:t>E. 5</w:t>
      </w:r>
    </w:p>
    <w:p>
      <w:r>
        <w:t>Compte tenu de ce qui précède, le recours doit être déclaré irrecevable en application de l’art. 322 al. 1 CPC. L’arrêt peut être rendu sans frais judiciaires (art. 11 TFJC [tarif des frais judiciaires civils du 28 septembre 2010 ; BLV 270.11.5]). Par ces motifs, la Chambre des recours civile du Tribunal cantonal, en application de l'art. 322 al. 1 CPC, prononce : I. Le recours est irrecevable.</w:t>
      </w:r>
    </w:p>
    <w:p>
      <w:r>
        <w:t>- 6 - II. L’arrêt, rendu sans frais judiciaires de deuxième instance, est exécutoire. Le président : La greffière : Du L'arrêt qui précède, dont la rédaction a été approuvée à huis clos, est notifié à : - D.________Sàrl, - Me Raphaëlle Nicolet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