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P318.030949 vom 11. Februar 2020</w:t>
      </w:r>
    </w:p>
    <w:p>
      <w:r>
        <w:t>VD Tribunal cantonal, 2020-02-11, FR</w:t>
      </w:r>
    </w:p>
    <w:p>
      <w:r>
        <w:rPr>
          <w:b/>
        </w:rPr>
        <w:t xml:space="preserve">Quelle: </w:t>
      </w:r>
      <w:r>
        <w:t>https://mcp.opencaselaw.ch/entscheid/vd_gerichte_P318.030949</w:t>
      </w:r>
    </w:p>
    <w:p>
      <w:r>
        <w:t>FR: VD_GERICHTE P318.030949 du 11 février 2020</w:t>
      </w:r>
    </w:p>
    <w:p>
      <w:r>
        <w:t>IT: VD_GERICHTE P318.030949 del 11 febbraio 2020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En définitive, l’appel, manifestement infondé (art. 312 al. 1 CPC), doit être rejeté. Il n’y a pas lieu de prélever de frais judiciaires de deuxième instance (art. 114 let. c CPC). L’intimée n’ayant pas été invitée à se déterminer, elle ne peut pas prétendre à des dépens.</w:t>
      </w:r>
    </w:p>
    <w:p>
      <w:r>
        <w:t>- 17 -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