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P316.044398 vom 24. Mai 2019</w:t>
      </w:r>
    </w:p>
    <w:p>
      <w:r>
        <w:t>VD Tribunal cantonal, 2019-05-24, FR</w:t>
      </w:r>
    </w:p>
    <w:p>
      <w:r>
        <w:rPr>
          <w:b/>
        </w:rPr>
        <w:t xml:space="preserve">Quelle: </w:t>
      </w:r>
      <w:r>
        <w:t>https://mcp.opencaselaw.ch/entscheid/vd_gerichte_P316.044398</w:t>
      </w:r>
    </w:p>
    <w:p>
      <w:r>
        <w:t>FR: VD_GERICHTE P316.044398 du 24 mai 2019</w:t>
      </w:r>
    </w:p>
    <w:p>
      <w:r>
        <w:t>IT: VD_GERICHTE P316.044398 del 24 maggio 2019</w:t>
      </w:r>
    </w:p>
    <w:p>
      <w:pPr>
        <w:pStyle w:val="Heading2"/>
      </w:pPr>
      <w:r>
        <w:t>Erwägungen</w:t>
      </w:r>
    </w:p>
    <w:p>
      <w:r>
        <w:rPr>
          <w:b/>
        </w:rPr>
        <w:t>E. 1</w:t>
      </w:r>
    </w:p>
    <w:p>
      <w:r>
        <w:t>a) Par contrat du 3 avril 2012, W.________ a été engagé par U.________ en qualité de responsable d’agence, dès le 3 septembre 2012, pour un salaire mensuel brut de 9'800 fr., payable treize fois l’an, hors primes. Ce contrat mentionnait qu’entre la deuxième et la neuvième année de travail, le délai de congé était de deux mois et que toute modification du contrat devait avoir lieu par écrit. Le chiffre 13A du contrat contenait une clause de prohibition de faire concurrence, prévoyant le versement d’une peine conventionnelle correspondant à six mois de salaire. b) Dans le courant de l’année 2012, les parties ont convenu, sans conclure de nouveau contrat de travail écrit, que W.________ travaillerait dorénavant pour le compte de la société E.________.</w:t>
      </w:r>
    </w:p>
    <w:p>
      <w:r>
        <w:rPr>
          <w:b/>
        </w:rPr>
        <w:t>E. 1.1</w:t>
      </w:r>
    </w:p>
    <w:p>
      <w:r>
        <w:t>L’appel est recevable contre les décisions finales de première instance (art. 308 al. 1 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w:t>
      </w:r>
    </w:p>
    <w:p>
      <w:r>
        <w:rPr>
          <w:b/>
        </w:rPr>
        <w:t>E. 1.2.1</w:t>
      </w:r>
    </w:p>
    <w:p>
      <w:r>
        <w:t>Il convient de distinguer le défaut de qualité pour défendre d’avec la désignation inexacte d'une partie ou encore la substitution de parties.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(TF 4A_116/2015 du 9 novembre 2015 consid. 3.5.1 non publié à l’ATF 141 III 539 ; ATF 114 II 335 consid. 3 ; ATF 131 I 57 consid. 2.2 ; en matière de poursuite pour dettes, cf. ATF 120 III 11 consid. 1b ; ATF 114 III 62 consid. 1a). Si le défaut ne peut être réparé, la demande doit être déclarée irrecevable.</w:t>
      </w:r>
    </w:p>
    <w:p>
      <w:r>
        <w:rPr>
          <w:b/>
        </w:rPr>
        <w:t>E. 1.2.2</w:t>
      </w:r>
    </w:p>
    <w:p>
      <w:r>
        <w:t>La substitution de partie, c'est-à-dire un changement des parties au procès, ne peut avoir lieu qu'avec le consentement de la partie adverse (art. 83 al. 4 1e phrase CPC), sous réserve du cas de l'aliénation de l'objet du litige (art. 83 al. 1 CPC) et des dispositions spéciales prévoyant une succession légale (art. 83 al. 4 2e phrase CPC). Constitue notamment un cas de substitution de partie ex lege la fusion, laquelle conduit à un changement de légitimation (Jeandin, Commentaire romand,</w:t>
      </w:r>
    </w:p>
    <w:p>
      <w:r>
        <w:t>- 11 - Code de procédure civile, 2e éd., 2019 [cité ci-après : CR-CPC], n. 29 ad art. 83 CPC).</w:t>
      </w:r>
    </w:p>
    <w:p>
      <w:r>
        <w:rPr>
          <w:b/>
        </w:rPr>
        <w:t>E. 1.3</w:t>
      </w:r>
    </w:p>
    <w:p>
      <w:r>
        <w:t>En l’espèce, force est de constater que compte tenu de la radiation de la société E.________ après sa fusion avec O.________, O.________ s’est substituée ex lege à E.________. On doit dès lors considérer que la désignation inexacte de la partie appelante sur l’acte du 14 septembre 2018 ne doit pas conduire à l’irrecevabilité de l’appel. Il n’existe en effet aucun doute sur l’identité de la partie appelante, la société E.________ n’existant plus. Cette société n’existait d’ailleurs déjà plus au moment de la notification du jugement motivé. On rectifiera dès lors cette inexactitude formelle. Formé en temps utile par une partie qui a un intérêt digne de protection (art. 59 al. 2 let. a CPC), contre une décision finale de première instance,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 3.</w:t>
      </w:r>
    </w:p>
    <w:p>
      <w:r>
        <w:rPr>
          <w:b/>
        </w:rPr>
        <w:t>E. 2</w:t>
      </w:r>
    </w:p>
    <w:p>
      <w:r>
        <w:t>a) Le matin du 8 février 2016, W.________ s’est rendu, selon lui en urgence, chez son médecin, car il avait des difficultés à sortir de sa voiture. Il a été mis en incapacité de travail à 50 % par son médecin, le Dr N.________, afin de lui permettre d’aller chez le physiothérapeute l’après- midi. b) Le 8 février 2016 au matin, P.________, à l’époque administrateur président d’E.________, a informé W.________ que lui-même et H.________, à l’époque directeur opérationnel de la société précitée, viendraient l’après-midi à l’agence de [...] pour un entretien, sans mentionner un éventuel licenciement. Lors de l’entretien, P.________ a notamment évoqué des plaintes de collaborateurs et l’agressivité de</w:t>
      </w:r>
    </w:p>
    <w:p>
      <w:r>
        <w:t>- 5 - W.________. W.________ a contesté les reproches qui lui étaient adressés. Lorsqu’P.________ a parlé d’un licenciement, W.________ a fourni un certificat médical daté du même jour et aurait dit, selon les déclarations d’P.________ à l’audience du 12 février 2018, « si vous êtes sûrs que c’est le bon chemin, je vais être malade pour une année ». A cette audience, P.________ a en outre indiqué que selon lui, c’était parce que W.________ savait qu’il allait être licencié qu’il s’était procuré un certificat médical. P.________ a également déclaré qu’E.________ avait libéré W.________ de son obligation de travailler pendant les mois d’août et de septembre et lui avait ordonné de prendre son solde de vacances. Il a encore précisé qu’il n’avait pas licencié W.________ avec effet immédiat parce qu’il pensait pouvoir résilier le contrat de travail « normalement », qu’il ne savait pas qu’il pouvait licencier W.________ avec effet immédiat et qu’il l’aurait fait s’il avait su que ce type de résiliation était possible. c) W.________ était en incapacité de travail à 50 % du 8 février au 14 février 2016 et à 100 % du 15 février au 25 février 2016, selon ce qui ressort des certificats médicaux établis les 8 et 19 février 2016 par le Dr N.________. Il ressort en outre des certificats médicaux établis les 10 mars et 14 avril 2016 par le Dr [...], neurochirurgien ayant opéré la hernie discale de W.________, que celui-ci était en incapacité de travail à 100 % du 29 février au 1er mai 2016, l’intéressé ayant été hospitalisé du 29 février au 4 mars 2016, puis à 50 % du 2 mai au 29 mai 2016, avec une reprise à 100 % prévue le 30 mai 2016.</w:t>
      </w:r>
    </w:p>
    <w:p>
      <w:r>
        <w:rPr>
          <w:b/>
        </w:rPr>
        <w:t>E. 3</w:t>
      </w:r>
    </w:p>
    <w:p>
      <w:r>
        <w:t>Par courrier du 23 mai 2016, E.________ a licencié W.________ avec effet au 31 juillet 2016. Par courrier du 3 juin 2016, W.________ a demandé les motifs de son licenciement. Par lettre du 14 juin 2016, E.________ a indiqué que le licenciement de W.________ était justifié par le fait que celui-ci ne correspondait « plus aux exigences requises de la position ».</w:t>
      </w:r>
    </w:p>
    <w:p>
      <w:r>
        <w:t>- 6 -</w:t>
      </w:r>
    </w:p>
    <w:p>
      <w:r>
        <w:rPr>
          <w:b/>
        </w:rPr>
        <w:t>E. 3.1</w:t>
      </w:r>
    </w:p>
    <w:p>
      <w:r>
        <w:t>O.________ (ci-après : l’appelante) se plaint d’une violation de son droit être entendue. Elle soutient que le fait pour les premiers juges d’avoir considéré que les déclarations du Dr N.________ au sujet de l’état de santé de W.________ (ci-après : l’intimé) étaient convaincantes serait</w:t>
      </w:r>
    </w:p>
    <w:p>
      <w:r>
        <w:t>- 12 - constitutif d’un défaut de motivation. De même, elle reproche aux premiers juges de ne pas avoir motivé leur décision d’écarter les arguments qu’elle avait invoqués afin de contester la force probante des certificats médicaux produits par l’intimé. En particulier, l’appelante se prévaut de problèmes de dos préexistants chez l’intimé, du fait que celui- ci ait consulté un médecin le matin du 8 février 2016, du fait que l’incapacité de l’intimé liée à des problèmes psychiques ait débuté juste après la fin de son incapacité de travail liée à des problèmes de dos et de propos que l’intimé aurait tenus lors de l’entretien du 8 février 2016. Selon l’appelante, si les premiers juges avaient tenu compte de ces éléments, ils auraient constaté que l’incapacité de travail alléguée par l’intimé n’existait pas. L’appelante y voit un déni de justice formel et affirme que l’autorité précédente aurait versé dans l’arbitraire en ne tenant pas compte de ses arguments. De son côté, l’intimé soutient que les premiers juges auraient procédé à une appréciation du témoignage du Dr N.________ et auraient motivé en quoi ils étaient convaincus par les explications de ce médecin. Quant aux prétendues déclarations de l’intimé à l’entretien du 8 février 2016, les premiers juges en auraient tenu compte, sans toutefois y accorder d’importance.</w:t>
      </w:r>
    </w:p>
    <w:p>
      <w:r>
        <w:rPr>
          <w:b/>
        </w:rPr>
        <w:t>E. 3.2</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La jurisprudence a déduit du droit d'être entendu garanti par l'art. 29 al. 2 Cst. (Constitution fédérale de la Confédération suisse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w:t>
      </w:r>
    </w:p>
    <w:p>
      <w:r>
        <w:t>- 13 -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w:t>
      </w:r>
    </w:p>
    <w:p>
      <w:r>
        <w:rPr>
          <w:b/>
        </w:rPr>
        <w:t>E. 3.3</w:t>
      </w:r>
    </w:p>
    <w:p>
      <w:r>
        <w:t>Les premiers juges ont considéré que, s’il était vrai qu’un certificat médical n’était pas une preuve absolue, ils avaient été tout à fait convaincus par les explications données par le médecin traitant de l’intimé concernant le diagnostic posé au vu des symptômes constatés par le praticien. Le fait que le Dr N.________ ne soit pas un médecin-psychiatre n’enlevait en rien ses compétences dans le diagnostic posé. Les premiers juges ont précisé que contrairement à ce que soutenait l’appelante, il n’était pas nécessaire d’être un médecin-psychiatre pour diagnostiquer et soigner un burnout, en particulier lorsque la situation évoluait rapidement de manière positive. Les premiers juges en ont conclu qu’il se justifiait de retenir l’incapacité de travail du 30 mai au 31 juillet 2016 comme étant une nouvelle incapacité sans relation avec la précédente qui était due clairement à des problèmes dorsaux. Il s’ensuivait qu’une nouvelle incapacité de travail avait fait partir une nouvelle période de protection et avait reporté le terme du délai de congé.</w:t>
      </w:r>
    </w:p>
    <w:p>
      <w:r>
        <w:rPr>
          <w:b/>
        </w:rPr>
        <w:t>E. 3.4</w:t>
      </w:r>
    </w:p>
    <w:p>
      <w:r>
        <w:t>En l’espèce, on ne voit pas en quoi le droit d’être entendu de l’appelante aurait été violé. En effet, les premiers juges ont motivé de manière adéquate les raisons les ayant conduits à considérer les déclarations du Dr N.________ comme étant convaincantes, nonobstant le fait qu’il n’était pas psychiatre. S’agissant des arguments invoqués par l’appelante, en particulier les propos que l’intimé aurait tenus lors de l’entretien du 8 février 2016, ceux-ci figurent dans l’état de fait du jugement entrepris, si bien que les premiers juges en ont tenu compte. L’appelante se limite à donner sa propre appréciation de la force probante des éléments du dossier. Or le fait que la position de l’appelante n’ait pas été suivie par les premiers juges ne saurait conduire à retenir qu’un déni de justice formel aurait été commis. De même, la décision de l’autorité de première instance ne saurait être qualifiée d’arbitraire du seul fait qu’elle a donné tort à l’appelante. On relèvera qu’en invoquant une violation de son droit d’être entendue, l’appelante critique en réalité l’appréciation des</w:t>
      </w:r>
    </w:p>
    <w:p>
      <w:r>
        <w:t>- 15 - preuves de l’autorité de première instance, sur laquelle il sera revenu ci- après (cf. infra consid. 4.4 et 5.3). 4.</w:t>
      </w:r>
    </w:p>
    <w:p>
      <w:r>
        <w:rPr>
          <w:b/>
        </w:rPr>
        <w:t>E. 4</w:t>
      </w:r>
    </w:p>
    <w:p>
      <w:r>
        <w:t>a) Le 1er juin 2016, le Dr N.________ a établi un certificat médical duquel il ressort que W.________ était en incapacité de travail à 100 % dès le 30 mai 2016, pour une durée indéterminée, un contrôle étant prévu le 29 juin 2016. Le 23 juin 2016, W.________ a transmis à H.________, qui lui avait indiqué ne pas avoir reçu son nouveau certificat médical envoyé le 2 juin 2017, copie de celui-ci. W.________ a indiqué que ce nouveau certificat entraînait le report du délai de congé. b) Le 25 juin 2016, U.________ a demandé à son assureur que W.________ soit vu par un médecin-conseil le plus rapidement possible, en vue de déterminer si le nouveau certificat médical concernait la même maladie. c) Le 29 juin 2016, le Dr N.________ a établi un certificat médical duquel il ressort que W.________ était toujours en incapacité de travail, un rendez-vous étant appointé au 21 juillet 2016.</w:t>
      </w:r>
    </w:p>
    <w:p>
      <w:r>
        <w:rPr>
          <w:b/>
        </w:rPr>
        <w:t>E. 4.1</w:t>
      </w:r>
    </w:p>
    <w:p>
      <w:r>
        <w:t>L’appelante se plaint d’une violation du droit à la preuve. Elle reproche aux premiers juges d’avoir refusé de mettre en œuvre une expertise médicale. Selon l’appelante, une expertise intervenant deux ans après la survenance des faits aurait permis d’établir l’inexistence de la prétendue incapacité de travail de l’intimé. L’appelante soutient que l’intimé aurait pu décrire ses symptômes à un expert, lequel aurait pu constater que l’incapacité de travail n’existait pas. Selon l’intimé, les premiers juge auraient motivé de manière adéquate les raisons les ayant conduits à refuser la mise en œuvre d’une expertise.</w:t>
      </w:r>
    </w:p>
    <w:p>
      <w:r>
        <w:rPr>
          <w:b/>
        </w:rPr>
        <w:t>E. 4.2</w:t>
      </w:r>
    </w:p>
    <w:p>
      <w:r>
        <w:t>Le droit à la preuve, déduit de l'art. 8 CC (Code civil suisse du 10 décembre 1907 ; RS 210) et désormais consacré à l'art. 152 CPC, est violé lorsque le juge refuse d'administrer une preuve régulièrement offerte et portant sur un fait pertinent pour l'appréciation juridique de la cause (ATF 133 III 189 consid. 5.2.2). Le droit à la preuve de l'art. 8 CC confère également le droit de fournir des preuves quant aux faits de nature à influer sur la décision à rendre, pour autant que les moyens de preuve n'apparaissent pas d'emblée inaptes à élucider les faits litigieux. En revanche, l'art. 8 CC ne régit pas l'appréciation des preuves, de sorte qu'il ne prescrit pas quelles sont les mesures probatoires qui doivent être ordonnées, ni ne dicte au juge comment forger sa conviction (TF 4A_683/2010 du 22 novembre 2011 consid. 4.1 ; TF 5A_197/2016 du 14 décembre 2016 consid. 3.3.1 ; TF 4A_42/2017 du 29 janvier 2018 consid. 4.2). Le juge peut refuser d'ordonner une mesure probatoire lorsqu'elle apparaît d'emblée inapte à élucider les faits contestés (TF 5A_560/2014 du 17 septembre 2014 consid. 5.1 ; Colombini, op. cit., nn. 1.3 et 1.4.1 ad art. 152 CPC).</w:t>
      </w:r>
    </w:p>
    <w:p>
      <w:r>
        <w:t>- 16 -</w:t>
      </w:r>
    </w:p>
    <w:p>
      <w:r>
        <w:rPr>
          <w:b/>
        </w:rPr>
        <w:t>E. 4.3</w:t>
      </w:r>
    </w:p>
    <w:p>
      <w:r>
        <w:t>Les premiers juges ont refusé d’ordonner une expertise médicale, au motif que celle-ci n’aurait pas pu permettre d’établir la réalité de l’incapacité de travail de l’intimé pour cause de burnout. Selon les premiers juges, un examen ayant lieu deux ans plus tard n’aurait pas pu apporter une telle preuve et une expertise rendue uniquement sur la base d’un dossier n’aurait pas pu être considérée comme probante, étant donné que l’intimé souffrait d’un problème psychologique et non physique. Les premiers juges ont également motivé leur refus par le fait que l’appelante avait, à l’époque, renoncé à demander un examen de l’intimé par le médecin-conseil de l’assurance perte de gain, alors qu’elle avait entamé des démarches dans ce sens.</w:t>
      </w:r>
    </w:p>
    <w:p>
      <w:r>
        <w:rPr>
          <w:b/>
        </w:rPr>
        <w:t>E. 4.4</w:t>
      </w:r>
    </w:p>
    <w:p>
      <w:r>
        <w:t>La décision des premiers juges de ne pas mettre en œuvre une expertise ne prête pas le flanc à la critique. En effet, il ressort des déclarations du Dr N.________ que ce médecin a rencontré l’intimé une fois par semaine à compter du mois de mai 2016 et qu’il a constaté chez son patient notamment des pleurs, de la nervosité, de l’abattement, une perte de sommeil et une incapacité à savoir comment faire. Le Dr N.________ a en outre constaté qu’à cette époque, l’intimé souffrait de diverses problématiques, notamment liées à sa situation familiale. On ne voit pas comment un expert aurait pu, sur la base du dossier ou d’une discussion avec l’intimé, constater les symptômes décrits par le médecin prénommé. Ce praticien a en effet eu une perception directe de l’état de santé de son patient et a constaté une évolution favorable de la situation de l’intéressé. Le Dr N.________ a également déclaré qu’il n’avait pas eu besoin d’adresser l’intimé à un confrère psychiatre, comme il le fait lorsque ses patients n’ont plus de ressources. Force est ainsi de constater que ce médecin, bien qu’il ne soit pas psychiatre, est en mesure d’appréhender les problématiques psychiques de ses patients et de les rediriger vers un spécialiste au besoin. L’appelante se limite à donner sa propre opinion s’agissant du résultat éventuel d’une expertise psychiatrique, ce qui n’est pas de nature à démontrer que l’art. 152 CPC aurait été violé.</w:t>
      </w:r>
    </w:p>
    <w:p>
      <w:r>
        <w:t>- 17 - On relèvera que, dans sa réplique spontanée – soit dans une motivation tardive de son appel (cf. art. 311 al. 1 CPC) –, l’appelante reproche au Dr N.________ de s’être appuyé sur ce que son patient lui avait dit plutôt que sur des constatations objectives ou sur des convictions propres. C’est ainsi de manière contradictoire que l’appelante soutient qu’un expert aurait pu constater que l’incapacité de travail n’existait sur la base d’une description de ses symptômes par l’intimé. 5.</w:t>
      </w:r>
    </w:p>
    <w:p>
      <w:r>
        <w:rPr>
          <w:b/>
        </w:rPr>
        <w:t>E. 5</w:t>
      </w:r>
    </w:p>
    <w:p>
      <w:r>
        <w:t>Par courriel du 29 juillet 2016, W.________ a informé H.________ qu’il était disposé à reprendre le travail dès le 1er août 2016 afin d’effectuer les deux mois de dédite. W.________ a en outre rappelé à H.________ que celui-ci lui avait expliqué qu’il était libéré de l’obligation de travailler pendant cette période. Dans un courriel de réponse du même jour, H.________ a notamment informé W.________ que le délai de résiliation de son contrat de travail arrivait à terme le 31 juillet 2016, référence faite au courrier du 23 mai 2016.</w:t>
      </w:r>
    </w:p>
    <w:p>
      <w:r>
        <w:rPr>
          <w:b/>
        </w:rPr>
        <w:t>E. 5.1</w:t>
      </w:r>
    </w:p>
    <w:p>
      <w:r>
        <w:t>L’appelante reproche aux premiers juges d’avoir considéré que l’intimé était incapable de travailler du 30 mai au 31 juillet 2016 en se fondant sur les certificats médicaux et sur les déclarations du Dr N.________. Selon l’appelante, l’intimé n’aurait pas apporté la preuve de son incapacité de travail. Référence faite une nouvelle fois aux prétendues déclarations de l’intimé lors de l’entretien du 8 février 2016, l’appelante fait grief aux premiers juges de ne pas avoir tenu compte du comportement de l’intéressé, soit du fait qu’il aurait déclaré « si vous êtes sûrs que c’est le bon chemin, je vais être malade pour une année », dont elle affirme qu’il était de nature à invalider les certificats médicaux. Selon l’intimé, il appartiendrait à l’employeur d’apporter des éléments propres à mettre en doute la véracité d’un certificat médical, ce qu’elle n’aurait pas fait. L’intimé affirme également que le Dr N.________ bénéficiait de l’expérience nécessaire pour attester de sa maladie psychique et qu’on ne saurait soupçonner ce praticien d’établir des attestations de complaisance. Pour le surplus, son prétendu comportement au cours de l’entretien du 8 février 2016 ne serait pas établi.</w:t>
      </w:r>
    </w:p>
    <w:p>
      <w:r>
        <w:rPr>
          <w:b/>
        </w:rPr>
        <w:t>E. 5.2</w:t>
      </w:r>
    </w:p>
    <w:p>
      <w:r>
        <w:t>;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w:t>
      </w:r>
    </w:p>
    <w:p>
      <w:r>
        <w:rPr>
          <w:b/>
        </w:rPr>
        <w:t>E. 5.2.1</w:t>
      </w:r>
    </w:p>
    <w:p>
      <w:r>
        <w:t>Le juge apprécie librement la force probante des preuves, y compris celle des témoignages (cf. art. 168 al. 1 let. a CPC), en fonction des circonstances concrètes, sans être lié par des règles légales et sans être obligé de suivre un schéma précis (ATF 133 I 33 consid. 2.1 ; TF</w:t>
      </w:r>
    </w:p>
    <w:p>
      <w:r>
        <w:t>- 18 - 5A_250/2012 du 18 mai 2012 consid. 7.4.1). Il n’y a pas de hiérarchie légale entre les moyens de preuve autorisés (TF 5A_113/2015 du 3 juillet 2015 consid. 3.2 ; Colombini, op. cit., n. 1.1 ad art. 157 CPC). De manière générale, la déposition de partie n’a, en raison de la partialité de son auteur, qu’une faible force probante et doit être corroborée par un autre moyen de preuve (CACI 31 mars 2017/133 ; Schweizer, CR-CPC, n. 15 ad art. 191 CPC).</w:t>
      </w:r>
    </w:p>
    <w:p>
      <w:r>
        <w:rPr>
          <w:b/>
        </w:rPr>
        <w:t>E. 5.2.2</w:t>
      </w:r>
    </w:p>
    <w:p>
      <w:r>
        <w:t>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pouvant être interprété comme l’aveu du caractère non sérieux du certificat produit, ce qui peut expliquer le régime particulier du certificat médical dans ce domaine.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Il n’est pas arbitraire de ne pas attribuer de valeur probante rendant suffisamment vraisemblable une incapacité, s’agissant d’un certificat médical émanant d’un médecin traitant généraliste et non d’un psychiatre, qui se contente d’évoquer les plaintes du patient et d’évoquer de manière toute générale une « dépression », sans mentionner sur quels examens se fonde ce diagnostic et comment il est parvenu à cette conclusion (TF 5A_239/2017 du 14 septembre 2017 consid. 2.4, FamPra.ch 2018 p. 212). La force probante d’un certificat médical retenant une incapacité de travail en raison d’un état dépressif peut être fortement</w:t>
      </w:r>
    </w:p>
    <w:p>
      <w:r>
        <w:t>- 19 - relativisée, dès lors qu’il est établi par un médecin généraliste et non par un psychiatre, qu’il a un effet rétroactif d’une durée de plus de 18 mois, alors que la durée de la rétroactivité ne devrait pas excéder quelques jours, voire au plus une semaine selon la pathologie, qu’il porte sur une durée indéterminée et que le médecin traitant n’avait pas invité le patient à consulter un spécialiste afin d’envisager un traitement (Juge délégué CACI 1er décembre 2017/553 ; Colombini, op. cit. n. 1.2.4 ad art. 184 CPC). Il n'y a toutefois pas lieu d'évincer un certificat médical du seul fait qu'il a été établi par un médecin traitant, ce document n’étant pas dénué de force probante (CACI 18 avril 2019/218 consid. 3.4).</w:t>
      </w:r>
    </w:p>
    <w:p>
      <w:r>
        <w:rPr>
          <w:b/>
        </w:rPr>
        <w:t>E. 5.3</w:t>
      </w:r>
    </w:p>
    <w:p>
      <w:r>
        <w:t>En l’espèce, force est tout d’abord de constater que les prétendues déclarations de l’intimé à l’entretien du 8 février 2016, rapportées par P.________ à l’audience du 12 février 2018, ne correspondent pas au contenu de l’allégué 29 de la réponse du 27 février 2017. Par ailleurs, ces déclarations ne sont corroborées par aucun autre élément du dossier. On relèvera qu’au cours de son interrogatoire, P.________ a déclaré que c’était parce que l’intimé savait qu’il allait être licencié qu’il s’était procuré un certificat médical le 8 février 2016. Or il est établi que l’intimé souffrait d’une hernie discale, laquelle a dû être opérée dans les semaines qui ont suivi. La force probante des déclarations d’P.________ doit dès lors être relativisée. Quoi qu’il en soit, quand bien même l’intimé aurait effectivement tenu les propos allégués par l’appelante, ceux-ci ne sont pas de nature à mettre en doute la validité de sa première incapacité de travail, son hernie discale s’étant déclarée à la fin 2015 ou au début 2016. L’appelante ne conteste d’ailleurs pas le bien- fondé de cette incapacité de travail. Quant à la deuxième incapacité de travail de l’intimé, celle- ci est dûment attestée par les déclarations du Dr N.________ et pas seulement pas les certificats médicaux établis par celui-ci. Comme rappelé ci-avant, il n’y a pas lieu de mettre en doute la force probante des déclarations de ce médecin du seul fait qu’il n’est pas psychiatre (cf. supra consid. 4.4). Contrairement aux exemples jurisprudentiels mentionnés ci- dessus, le Dr N.________ ne s’est pas limité à décrire les symptômes dont</w:t>
      </w:r>
    </w:p>
    <w:p>
      <w:r>
        <w:t>- 20 - souffrait l’intimé de manière toute générale, puisqu’il les a précisément énumérés et a expliqué comment il avait établi son diagnostic de burnout. De plus, ce praticien a déclaré avoir commencé à suivre l’intimé pour cette problématique avant la fin de l’incapacité de travail liée à son dos, si bien qu’on ne saurait lui reprocher d’avoir attesté de l’état de santé de son patient rétroactivement. Enfin, l’incapacité de travail de l’intimé liée à des raisons psychologiques n’a été constatée que pour une courte durée et a fait suite à divers problèmes familiaux rencontrés par celui-ci, en plus de ses problèmes de dos et de sa situation professionnelle. Pour le surplus, et comme rappelé à juste titre par les premiers juges (cf. supra consid. 4.3), l’appelante n’a pas poursuivi les démarches tendant à ce que l’intimé consulte le médecin-conseil de son assurance. Il s’ensuit que c’est à raison que les premiers juges ont considéré que l’incapacité de travail de l’intimé du 30 mai au 31 juillet 2016 était établie et qu’elle avait fait partir un nouveau délai de protection, les allégations de l’appelante n’étant pas de nature à mettre en cause cette appréciation. 6.</w:t>
      </w:r>
    </w:p>
    <w:p>
      <w:r>
        <w:rPr>
          <w:b/>
        </w:rPr>
        <w:t>E. 6</w:t>
      </w:r>
    </w:p>
    <w:p>
      <w:r>
        <w:t>a) Le 1er août 2016, le Dr N.________ a établi un certificat médical duquel il ressort que W.________ était en incapacité de travail du 30 mai au 31 juillet 2016.</w:t>
      </w:r>
    </w:p>
    <w:p>
      <w:r>
        <w:t>- 7 - Dans un courriel du 2 août 2016 adressé à H.________, W.________ a indiqué que le certificat médical portait sur un nouveau problème de santé, ce qui reportait de deux mois le délai de congé. W.________ a en outre mentionné une erreur dans le paiement de ses salaires de juin et juillet 2016. Il a informé son employeur qu’il ferait valoir un licenciement abusif et le non-respect du certificat médical devant la justice. b) Le 22 août 2016, le Dr N.________ a établi une attestation de laquelle il ressort que W.________ a présenté des arrêts de travail en relation avec deux problématiques différentes, soit de février à fin mai et de fin mai à fin juillet 2016.</w:t>
      </w:r>
    </w:p>
    <w:p>
      <w:r>
        <w:rPr>
          <w:b/>
        </w:rPr>
        <w:t>E. 6.1</w:t>
      </w:r>
    </w:p>
    <w:p>
      <w:r>
        <w:t>L’appelante reproche aux premiers juges d’avoir considéré que la clause de prohibition de faire concurrence contenue dans le contrat du 3 avril 2012 conclu entre U.________ et l’intimé ne s’appliquait pas à la relation contractuelle de l’intimé avec E.________. Selon l’appelante, l’autorité précédente aurait dû admettre l’existence d’une créance compensatrice envers l’intimé, après avoir mené une instruction d’office sur la question d’une reprise d’actifs et de passifs, référence faite à l’art. 247 al. 2 let. b ch. 2 CPC. L’appelante se prévaut également du fait que l’intimé aurait commis un abus de droit en produisant le contrat de travail du 3 avril 2012. L’intimé fait en substance valoir que c’est à raison que les premiers juges ont considéré qu’aucune clause de prohibition de faire concurrence ne s’appliquait entre les parties.</w:t>
      </w:r>
    </w:p>
    <w:p>
      <w:r>
        <w:t>- 21 -</w:t>
      </w:r>
    </w:p>
    <w:p>
      <w:r>
        <w:rPr>
          <w:b/>
        </w:rPr>
        <w:t>E. 6.2.1</w:t>
      </w:r>
    </w:p>
    <w:p>
      <w:r>
        <w:t>Aux termes de l’art. 4 LJT (loi sur la juridiction du travail du 12 janvier 2010 ; BLV 173.61), lorsque le défendeur oppose la compensation, le tribunal saisi est compétent pour connaître de l'existence et du montant de la créance invoquée en compensation, quelle que soit la nature de cette créance. Lorsque la créance opposée en compensation est contestée, le tribunal saisi d'une action en paiement de la créance principale devra vérifier aussi l'existence et l'exigibilité de la créance opposée en compensation. Faute de disposition contraire, il faut admettre en principe la possibilité de faire trancher par voie de compensation une créance même par un juge dont à titre principal elle ne relèverait pas ratione materiae ou valoris ou qui ne serait pas compétent territorialement pour en connaître, le principe selon lequel le juge de l'action est le juge de l'exception étant applicable sous l'empire du CPC (CACI 4 juin 2015/277 consid. 3b, JdT 2015 III 189 et les réf. citées). Lorsque la créance opposée en compensation est déjà litigieuse dans un autre procès, une invocation en compensation devrait être résolue en statuant uniquement sur la créance principale, puis en suspendant l’entrée en force de la décision jusqu’à droit connu dans l’autre procès (CREC 18 avril 2012/143, JdT 2012 III 172 ; Colombini, op. cit., n. 4.2.5 ad art. 126 CPC).</w:t>
      </w:r>
    </w:p>
    <w:p>
      <w:r>
        <w:rPr>
          <w:b/>
        </w:rPr>
        <w:t>E. 6.2.2</w:t>
      </w:r>
    </w:p>
    <w:p>
      <w:r>
        <w:t>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Le devoir d'interpellation du juge dépend des circonstances concrètes,</w:t>
      </w:r>
    </w:p>
    <w:p>
      <w:r>
        <w:t>- 22 -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concernant l'art. 56 CPC ; Colombini, op. cit. nn. 1.2 et 2.1.1 ad art. 247 CPC).</w:t>
      </w:r>
    </w:p>
    <w:p>
      <w:r>
        <w:rPr>
          <w:b/>
        </w:rPr>
        <w:t>E. 6.3</w:t>
      </w:r>
    </w:p>
    <w:p>
      <w:r>
        <w:t>Les premiers juges ont considéré qu’il n’existait pas de clause de prohibition de faire concurrence signée entre l’intimé et E.________. Selon les premiers juges, seule une reprise d’actifs et de passifs en vertu de l’art. 333 CO aurait dispensé de la signature d’une nouvelle clause. Or le changement d’employeur n’avait pas eu lieu dans ce contexte et aucun accord écrit n’avait été signé entre l’intimé et E.________. Il se justifiait ainsi de considérer qu’il n’existait aucune clause de prohibition de faire concurrence entre les parties.</w:t>
      </w:r>
    </w:p>
    <w:p>
      <w:r>
        <w:rPr>
          <w:b/>
        </w:rPr>
        <w:t>E. 6.4</w:t>
      </w:r>
    </w:p>
    <w:p>
      <w:r>
        <w:t>En l’espèce, l’appelante a invoqué l’exception de compensation à hauteur de 29'118 fr. 20, se prévalant de la clause pénale de 59'994 fr. au paiement de laquelle l’intimé serait selon elle astreint compte tenu de la violation d’une clause de prohibition de faire concurrence. Or elle a ouvert une action devant le tribunal d’arrondissement pour obtenir le paiement de l’entier de cette clause pénale. Par conséquent, quand bien même l’action a été introduite devant cette autorité postérieurement au dépôt de la réponse du 27 février 2017, les premiers juges ne pouvaient pas examiner la validité de la créance compensante, soit examiner si une partie de la clause pénale était due, sous peine de donner lieu à un risque de jugements contradictoires. Le tribunal d’arrondissement, soit le tribunal de l’action, est seul compétent pour connaître des prétentions de l’appelante déduites de la clause de prohibition de faire concurrence. Faute de compétence des premiers juges, ceux-ci ne pouvaient pas se prononcer sur l’existence de la prétention invoquée en compensation. Le chiffre V du dispositif du</w:t>
      </w:r>
    </w:p>
    <w:p>
      <w:r>
        <w:t>- 23 - jugement entrepris doit dès lors être compris en ce sens que les premiers juges ont rejeté toutes amples ou plus amples conclusions, « y compris s’agissant de la compensation », en raison de leur incompétence pour connaître de la créance compensante. Ce chiffre ne constate dès lors pas l’inexistence de la créance compensante et ne préjuge pas de l’issue de la procédure pendante devant le tribunal d’arrondissement. L’appelante n’a pas conclu à la suspension du caractère exécutoire du jugement à concurrence de la somme invoquée en compensation. Nonobstant l’application de la maxime inquisitoire sociale de l’art. 247 al. 2 let. b ch. 2 CPC, dont l’appelante, assistée d’un mandataire professionnel, se prévaut à tort s’agissant de l’instruction, il n’appartient pas à la Cour de céans de suspendre d’office l’entrée en force du jugement de première instance. Il ne lui appartenait pas davantage d’attirer l’attention de l’appelante sur ce point. L’issue de la procédure pendante devant le tribunal d’arrondissement n’aura dès lors aucune influence sur l’exigibilité des créances constatées par le jugement entrepris. 7.</w:t>
      </w:r>
    </w:p>
    <w:p>
      <w:r>
        <w:rPr>
          <w:b/>
        </w:rPr>
        <w:t>E. 7</w:t>
      </w:r>
    </w:p>
    <w:p>
      <w:r>
        <w:t>Entendu comme témoin à l’audience du 20 novembre 2017, le Dr N.________ a expliqué qu’en qualité de médecin généraliste, médecin du sport et anesthésiste, il suivait W.________ depuis 2009. Il a évoqué une problématique liée à une hernie discale, ayant débuté fin 2015 – début 2016 et qui, faute d’évolution suffisante avec les traitements classiques (physiothérapie, anti-inflammatoires, myorelaxants, ceinture de soutien, puis injection péridurale), avait conduit à une chirurgie le 1er mars 2016, effectuée par le Dr [...]. Après une première consultation le 20 janvier 2016, le Dr N.________ avait mis W.________ en arrêt à 50 % lors de la consultation suivante, soit le 8 février 2016, sans toutefois se souvenir si cette consultation avait eu lieu en urgence. Le Dr N.________ a déclaré que c’était le Dr [...] qui avait suivi W.________ et s’était chargé de rédiger les arrêts de travail de l’intéressé au mois de mai 2016. Le Dr N.________ a en outre expliqué avoir vu son patient deux fois en mai 2016, après la physiothérapie. A ce moment-là, la problématique avait changé et n’était plus liée au dos de W.________ mais à une problématique psychique de celui-ci, en relation avec sa situation personnelle (divorce, problèmes avec ses enfants, avec son atteinte au dos et avec son employeur). Le Dr N.________ a par ailleurs déclaré qu’à cette époque, il voyait W.________ pratiquement une fois par semaine, les problèmes psychologiques de l’intéressé ayant été vraiment sévères durant deux à trois mois, puis deux à trois mois supplémentaires pour revenir à zéro. Des médicaments pour</w:t>
      </w:r>
    </w:p>
    <w:p>
      <w:r>
        <w:t>- 8 - relâcher les tensions et améliorer le sommeil ont été prescrits à W.________ par le Dr N.________, mais pas d’antidépresseurs. Selon le Dr N.________, le diagnostic le plus proche était un état dépressif réactionnel ou un burnout total. Il a précisé que le diagnostic de burnout était basé sur une discussion avec le patient, le médecin ayant également constaté de la tristesse, du désespoir, une perte du sommeil, une incapacité à savoir comment faire, des pleurs, de la nervosité et de l’abattement. Au vu de l’amélioration de l’état de santé de son patient, qui lui avait parlé de problématiques psychiques en mai 2016 déjà, le Dr N.________ ne l’a pas adressé à un confrère psychiatre. Le médecin a encore ajouté que, de par son expérience de terrain, il avait une manière de fonctionner à laquelle les patients réagissaient vite et bien.</w:t>
      </w:r>
    </w:p>
    <w:p>
      <w:r>
        <w:rPr>
          <w:b/>
        </w:rPr>
        <w:t>E. 7.1</w:t>
      </w:r>
    </w:p>
    <w:p>
      <w:r>
        <w:t>Au vu de ce qui précède, l’appel doit être rejeté et le jugement entrepris confirmé.</w:t>
      </w:r>
    </w:p>
    <w:p>
      <w:r>
        <w:rPr>
          <w:b/>
        </w:rPr>
        <w:t>E. 7.2</w:t>
      </w:r>
    </w:p>
    <w:p>
      <w:r>
        <w:t>Il ne sera pas perçu de frais judiciaires de deuxième instance (art. 113 al. 2 let. b CPC).</w:t>
      </w:r>
    </w:p>
    <w:p>
      <w:r>
        <w:rPr>
          <w:b/>
        </w:rPr>
        <w:t>E. 7.3</w:t>
      </w:r>
    </w:p>
    <w:p>
      <w:r>
        <w:t>Par courrier du 30 janvier 2019, Me Vanessa Dufour, conseil d’office de l’intimé W.________, a demandé à être relevée de son mandat. Il y a dès lors lieu de relever l’avocate prénommée de son mandat et de nommer Me Véronique Fontana à sa place à compter de cette date.</w:t>
      </w:r>
    </w:p>
    <w:p>
      <w:r>
        <w:rPr>
          <w:b/>
        </w:rPr>
        <w:t>E. 7.4</w:t>
      </w:r>
    </w:p>
    <w:p>
      <w:r>
        <w:t>Dans sa liste des opérations du 5 février 2019, Me Vanessa Dufour indique avoir consacré 10 heures à la procédure d’appel, ce qui peut être admis. L’indemnité de Me Vanessa Dufour peut ainsi être</w:t>
      </w:r>
    </w:p>
    <w:p>
      <w:r>
        <w:t>- 24 - arrêtée, pour la procédure d’appel, au tarif horaire de 180 fr. (art. 2 al. 1 let. a RAJ [règlement sur l'assistance judiciaire en matière civile du 7 décembre 2010 ; BLV 211.02.3]), à 1'800 fr. (10 h x 180 fr.), montant auquel il faut ajouter 36 fr. (1'800 fr. x 2 %) à titre de débours forfaitaires (art. 3bis al. 1 RAJ) et la TVA au taux de 7,7 % sur le tout, par 141 fr. 35, ce qui donne un total de 1'977 fr. 35. Il n’y a au demeurant pas lieu d’allouer une indemnité à Me Véronique Fontana, celle-ci n’ayant exécuté aucune opération dans la présente procédure.</w:t>
      </w:r>
    </w:p>
    <w:p>
      <w:r>
        <w:rPr>
          <w:b/>
        </w:rPr>
        <w:t>E. 7.5</w:t>
      </w:r>
    </w:p>
    <w:p>
      <w:r>
        <w:t>Le bénéficiaire de l'assistance judiciaire est, dans la mesure de l'art. 123 CPC, tenu au remboursement de l’indemnité au conseil d'office mise à la charge de l'Etat.</w:t>
      </w:r>
    </w:p>
    <w:p>
      <w:r>
        <w:rPr>
          <w:b/>
        </w:rPr>
        <w:t>E. 7.6</w:t>
      </w:r>
    </w:p>
    <w:p>
      <w:r>
        <w:t>Au vu de l’issue de litige, l’appelante O.________ versera à l’intimé W.________ la somme de 2'400 fr. à titre de dépens de deuxième instance (art. 7 TDC [tarif des dépens en matière civile du 23 novembre 2010 ; BLV 270.11.6]). Il n’y pas lieu d’allouer des dépens à l’intervenante Q.________, celle-ci n’étant pas représentée par un avocat et l’allocation d’une indemnité équitable ne se justifiant pas (art. 95 al. 3 let. c CPC).</w:t>
      </w:r>
    </w:p>
    <w:p>
      <w:r>
        <w:rPr>
          <w:b/>
        </w:rPr>
        <w:t>E. 8</w:t>
      </w:r>
    </w:p>
    <w:p>
      <w:r>
        <w:t>La Q.________ a versé à W.________ 5'195 fr. 80 net en août et 8'182 fr. 85 net en septembre, dont 18 fr. de frais de déplacement.</w:t>
      </w:r>
    </w:p>
    <w:p>
      <w:r>
        <w:rPr>
          <w:b/>
        </w:rPr>
        <w:t>E. 9</w:t>
      </w:r>
    </w:p>
    <w:p>
      <w:r>
        <w:t>a) Par demande du 5 octobre 2016 adressée au tribunal, W.________ a conclu, sous suite de frais et dépens, à ce qu’E.________ soit condamnée à lui verser le montant brut de 29'118 fr. 20, avec intérêt à 5 % l’an dès le 1er octobre 2016. b) Le 11 novembre 2016, la Q.________ a adressé une demande d’intervention au tribunal, en concluant, sous suite de frais et dépens et en substance, à ce qu’elle soit subrogée à la partie demanderesse dans ses droits, à concurrence de 13'360 fr. 65, avec intérêt à 5 % dès le 1er octobre 2016, représentant les indemnités de chômage versées à W.________ pour la période du 5 août au 30 septembre 2016, respectivement à ce qu’E.________ soit condamnée à lui verser cette somme. c) Le 27 février 2017, E.________ a déposé deux réponses et a conclu, sous suite de frais et dépens, à l’irrecevabilité, subsidiairement au rejet, de la demande déposée par W.________. De même, elle a conclu à ce</w:t>
      </w:r>
    </w:p>
    <w:p>
      <w:r>
        <w:t>- 9 - que la demande d’intervention de la Q.________ soit rejetée, dans la mesure de sa recevabilité. Elle a notamment allégué qu’au cours de l’entretien du 8 février 2016, W.________ aurait déclaré « pas de problème. Si vous me donnez mon congé, je suis malade ! Cela va repousser le délai de congé. Je vais vous embêter jusqu’à la fin de l’année ! » et a offert de prouver cet allégué par l’interrogatoire des parties (cf. all. 29). Elle a également soulevé l’exception de compensation à hauteur de 29'118 fr. 20, se prévalant d’une clause pénale de 59'994 fr. au paiement de laquelle W.________ serait astreint, compte tenu de la violation de la clause de prohibition de faire concurrence contenue dans le contrat du 3 avril 2012 (cf. all. 89 ss). E.________ a en outre requis la mise en œuvre d’une expertise médicale, requête à laquelle le tribunal n’a pas fait droit. d) Des audiences ont été tenues les 14 juin et 20 novembre 2017 et le 12 février 2018 par le tribunal, au cours desquelles les parties et des témoins ont été entendus.</w:t>
      </w:r>
    </w:p>
    <w:p>
      <w:r>
        <w:rPr>
          <w:b/>
        </w:rPr>
        <w:t>E. 10</w:t>
      </w:r>
    </w:p>
    <w:p>
      <w:r>
        <w:t>Le 22 septembre 2017, E.________ a adressé au Tribunal civil de l’arrondissement de La Côte (ci-après : le tribunal d’arrondissement) une demande tendant au paiement par W.________ de la clause pénale précitée. A l’audience du 14 juin 2017, les premiers juges ont refusé de suspendre la procédure jusqu’à droit connu sur la procédure pendante devant le tribunal d’arrondissement.</w:t>
      </w:r>
    </w:p>
    <w:p>
      <w:r>
        <w:rPr>
          <w:b/>
        </w:rPr>
        <w:t>E. 11</w:t>
      </w:r>
    </w:p>
    <w:p>
      <w:r>
        <w:t>Par suite de fusion avec O.________, la société E.________ a été radiée du registre du commerce le 11 juin 2018. En d roit :</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