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P316.002302 vom 11. März 2016</w:t>
      </w:r>
    </w:p>
    <w:p>
      <w:r>
        <w:t>VD Tribunal cantonal, 2016-03-11, FR</w:t>
      </w:r>
    </w:p>
    <w:p>
      <w:r>
        <w:rPr>
          <w:b/>
        </w:rPr>
        <w:t xml:space="preserve">Quelle: </w:t>
      </w:r>
      <w:r>
        <w:t>https://mcp.opencaselaw.ch/entscheid/vd_gerichte_P316.002302</w:t>
      </w:r>
    </w:p>
    <w:p>
      <w:r>
        <w:t>FR: VD_GERICHTE P316.002302 du 11 mars 2016</w:t>
      </w:r>
    </w:p>
    <w:p>
      <w:r>
        <w:t>IT: VD_GERICHTE P316.002302 del 11 marzo 2016</w:t>
      </w:r>
    </w:p>
    <w:p>
      <w:pPr>
        <w:pStyle w:val="Heading2"/>
      </w:pPr>
      <w:r>
        <w:t>Erwägungen</w:t>
      </w:r>
    </w:p>
    <w:p>
      <w:r>
        <w:rPr>
          <w:b/>
        </w:rPr>
        <w:t>E. 1</w:t>
      </w:r>
    </w:p>
    <w:p>
      <w:r>
        <w:t>G.________ a été employé par N.______ SA de juillet 2013 à mi- juin 2014. Le 10 septembre 2014, N.______ SA a déposé plainte contre G.________ pour « abus de confiance concernant un vol d’argent en entreprise ». Selon avis de prochaine condamnation du Procureur du 20 novembre 2015, G.________ est soupçonné des infractions de vol (art. 139 CP), abus de confiance (art. 138 CP), escroquerie (art. 146 CP) et faux dans les titres (art. 251 CP).</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2e éd., 2013, n. 26 ad art. 319 CPC) ; elle revoit librement les questions de droit soulevées par le recourant et peut substituer ses propres motifs à ceux de l'autorité précédente ou du recourant (Hohl, Procédure civile, tome II, 2e éd., 2010, p. 452). En ce qui concerne la constatation manifestement inexacte des faits, ce grief, comme pour l'art. 97 al. 1 LTF, ne permet que de corriger une erreur</w:t>
      </w:r>
    </w:p>
    <w:p>
      <w:r>
        <w:t>- 5 - évidente, la notion se recoupant en définitive avec l'appréciation arbitraire des preuves (Corboz et alii, Commentaire de la LTF, 2e éd., 2014, n. 27 ad art. 97 LTF).</w:t>
      </w:r>
    </w:p>
    <w:p>
      <w:r>
        <w:rPr>
          <w:b/>
        </w:rPr>
        <w:t>E. 3.1</w:t>
      </w:r>
    </w:p>
    <w:p>
      <w:r>
        <w:t>Le recourant fait grief au premier juge d’avoir prononcé la suspension de la procédure de droit du travail jusqu’à droit connu sur le sort de la procédure pénale. De l’avis du recourant, c’est le procès pénal qui dépend du procès civil, et non l’inverse ; s’il devait obtenir gain de cause au civil, le procès pénal serait privé d’objet. Dès lors, aucun motif d’opportunité ne commanderait la suspension du procès civil.</w:t>
      </w:r>
    </w:p>
    <w:p>
      <w:r>
        <w:rPr>
          <w:b/>
        </w:rPr>
        <w:t>E. 3.2</w:t>
      </w:r>
    </w:p>
    <w:p>
      <w:r>
        <w:t>Le tribunal conduit le procès et prend les décisions d’instruction nécessaires à une préparation et à une conduite rapides de la procédure (art. 124 al. 1 CPC). Il peut ordonner la suspension de la procédure si des motifs d'opportunité le commandent, notamment lorsque la décision dépend du sort d’un autre procès (art. 126 al. 1 CPC). Cette suspension doit correspondre à un vrai besoin (Message relatif au CPC du 28 juin 2006, FF 6841, spéc. p. 6916 ; Haldy, CPC commenté, 2011, nn. 5 ss ad art. 126 CPC). La procédure peut notamment être suspendue lorsqu'il s'agit d'attendre la décision qui sera rendue dans un autre procès et qui peut avoir une influence déterminante sur la procédure pendante (Haldy, op. cit., n. 5 ad art. 126 CPC). La doctrine relève qu'en l'absence de précision du texte légal, il faut considérer que la suspension peut intervenir d'office ou sur requête en tout état de cause, à savoir dès la conciliation et jusque et y compris en instance de recours (Haldy, op. cit., n. 8 ad art. 126 CPC), et quelle que soit la procédure applicable (Staehelin, in Sutter- Somm/Hasenböhler/Leuenberger, Kommentar zur Schweizerischen Zivilprozessordnung, 3e éd., 2016, n. 4 ad art. 126 CPC). La suspension doit en outre être compatible avec le principe constitutionnel de célérité (art. 29 al. 1 Cst. ; ATF 135 III 127 consid. 3.4, JdT 2011 II 402 ; Haldy, op. cit., n. 6 ad art. 126 CPC). Certains auteurs, se référant à la jurisprudence</w:t>
      </w:r>
    </w:p>
    <w:p>
      <w:r>
        <w:t>- 6 -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in Brunner/Gasser/Schwander, Schweizerische Zivilprozessordnung, Kommentar, 2011, n. 17 ad art. 126 CPC). Bornatico et Gschwend considèrent que l'examen de l'opportunité d'une suspension suppose une certaine retenue et la prise en compte non seulement du droit de saisine et du principe de célérité, mais également du type de procédure en question (Bornatico/Gschwend, Basler Kommentar ZPO, 2e éd., 2013, n. 10 ad art. 126 CPC).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prévue. Elle peut aussi être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w:t>
      </w:r>
    </w:p>
    <w:p>
      <w:r>
        <w:rPr>
          <w:b/>
        </w:rPr>
        <w:t>E. 3.3</w:t>
      </w:r>
    </w:p>
    <w:p>
      <w:r>
        <w:t>En l’espèce, le premier juge a suspendu la procédure civile pendante, soit un litige de droit du travail, au profit de la procédure pénale en cours, au motif que la décision du juge pénal était imminente. Le courrier du Procureur du 25 janvier 2016 indique en effet qu'un avis de prochaine condamnation a été adressé aux parties le 20 novembre 2015,</w:t>
      </w:r>
    </w:p>
    <w:p>
      <w:r>
        <w:t>- 7 - que ces dernières se sont déterminées le 18 janvier 2016 sur la requête de suspension de la procédure pénale du recourant et qu'une décision sera rapidement rendue. Certes, la décision entreprise ne contient pas d’autre motivation quant à l'opportunité de suspendre la procédure civile au profit de la procédure pénale que la référence au courrier précité du Procureur. Toutefois, il n’apparaît pas, comme l’invoque le recourant, que le juge pénal devra statuer à titre préjudiciel sur le litige de droit du travail pour déterminer si le dessein d'enrichissement illégitime – élément constitutif de certaines des infractions reprochées au recourant – est réalisé. Les questions à trancher au pénal par le Procureur en relation avec les infractions de vol, abus de confiance, escroquerie et faux dans les titres sont indépendantes des prétentions salariales du recourant. Partant, il ne saurait être retenu que l’issue du procès pénal dépend du procès civil, voire que le procès pénal « n’aura plus de raison d’être » au cas où le recourant l’emporte au civil. Bien au contraire, il apparaît raisonnable de soutenir, comme le fait implicitement le premier juge, que les éléments factuels apportés par l’enquête pénale seront de nature à simplifier le déroulement de la procédure civile. Il faut en outre relever que le procureur a lui-même indiqué qu’il rendrait rapidement une décision sur le volet pénal, de sorte que le procès civil – ouvert en juin 2015, alors que la plainte pénale a été déposée en septembre 2014 – ne sera pas indûment retardé et le principe de célérité respecté. La suspension par le premier juge du litige de droit du travail jusqu’à droit connu sur le sort de la procédure pénale est donc opportune. Le grief est mal fondé.</w:t>
      </w:r>
    </w:p>
    <w:p>
      <w:r>
        <w:rPr>
          <w:b/>
        </w:rPr>
        <w:t>E. 4</w:t>
      </w:r>
    </w:p>
    <w:p>
      <w:r>
        <w:t>Il découle des considérants qui précèdent que le recours doit être rejeté selon le mode procédural de l’art. 322 al. 1 CPC et la décision entreprise confirmée. La cause du recourant apparaissant d’emblée dépourvue de toute chance de succès, sa requête d’assistance judiciaire doit être rejetée (art. 117 let. b CPC). Les frais de deuxième instance, arrêtés à 590 fr. (art. 69 al. 1 et 70 al. 2 TFJC [tarif des frais judiciaires civils du 28 septembre 2010 ; RSV 270.11.5]), doivent être mis à la charge</w:t>
      </w:r>
    </w:p>
    <w:p>
      <w:r>
        <w:t>- 8 - du recourant qui succombe (art. 106 al. 1 CPC). Il n’y a pas lieu d’accorder de dépens, dès lors que l’intimée n’a pas été invitée à se déterminer. Par ces motifs, la Chambre des recours civile du Tribunal cantonal, en application de l'art. 322 al. 1 CPC, prononce : I. Le recours est rejeté. II. La décision est confirmée. III. La requête d'assistance judiciaire de G.________ est rejetée. IV. Les frais judiciaires de deuxième instance, arrêtés à 590 fr. (cinq cent nonante francs), sont mis à la charge du recourant G.________. V. L’arrêt motivé est exécutoire. Le président : Le greffier : Du 14 mars 2016 Le dispositif de l'arrêt qui précède est communiqué par écrit aux intéressés. Le greffier :</w:t>
      </w:r>
    </w:p>
    <w:p>
      <w:r>
        <w:t>- 9 - Du L'arrêt qui précède, dont la rédaction a été approuvée à huis clos, est notifié en expédition complète, par l'envoi de photocopies, à : - Me Olivier Carré (pour G.________), - Me Filippo Ryter (pour N.______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