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P315.002328 vom 8. März 2016</w:t>
      </w:r>
    </w:p>
    <w:p>
      <w:r>
        <w:t>VD Tribunal cantonal, 2016-03-08, FR</w:t>
      </w:r>
    </w:p>
    <w:p>
      <w:r>
        <w:rPr>
          <w:b/>
        </w:rPr>
        <w:t xml:space="preserve">Quelle: </w:t>
      </w:r>
      <w:r>
        <w:t>https://mcp.opencaselaw.ch/entscheid/vd_gerichte_P315.002328</w:t>
      </w:r>
    </w:p>
    <w:p>
      <w:r>
        <w:t>FR: VD_GERICHTE P315.002328 du 8 mars 2016</w:t>
      </w:r>
    </w:p>
    <w:p>
      <w:r>
        <w:t>IT: VD_GERICHTE P315.002328 del 8 marzo 2016</w:t>
      </w:r>
    </w:p>
    <w:p>
      <w:pPr>
        <w:pStyle w:val="Heading2"/>
      </w:pPr>
      <w:r>
        <w:t>Erwägungen</w:t>
      </w:r>
    </w:p>
    <w:p>
      <w:r>
        <w:rPr>
          <w:b/>
        </w:rPr>
        <w:t>E. 1</w:t>
      </w:r>
    </w:p>
    <w:p>
      <w:r>
        <w:t>Par jugement du 8 octobre 2015, dont les considérants ont été adressés aux parties pour notification le 28 janvier 2016, le Tribunal de Prud'hommes de l'arrondissement de Lausanne a dit que le défendeur B.________ doit payer immédiatement à la demanderesse N.________ les sommes de 4'711 fr. 70 brut, sous déduction des cotisations légales, avec intérêts à 5 % l'an dès le 24 mars 2012, et de 441 fr. 35 brut, sous déduction des cotisations légales, avec intérêts à 5 % l'an dès le 26 mars 2012 (I), rejeté toutes autres ou plus amples conclusions (II), rendu le jugement sans frais judiciaires (III) et dit que le défendeur B.________ doit verser à la demanderesse N.________ la somme de 3'500 fr. à titre de dépens (IV).</w:t>
      </w:r>
    </w:p>
    <w:p>
      <w:r>
        <w:rPr>
          <w:b/>
        </w:rPr>
        <w:t>E. 2</w:t>
      </w:r>
    </w:p>
    <w:p>
      <w:r>
        <w:t>Par acte du 26 février 2016, B.________ a recouru contre ce jugement.</w:t>
      </w:r>
    </w:p>
    <w:p>
      <w:r>
        <w:rPr>
          <w:b/>
        </w:rPr>
        <w:t>E. 3</w:t>
      </w:r>
    </w:p>
    <w:p>
      <w:r>
        <w:t>Selon l’art. 321 al. 1 CPC (Code de procédure civile du 19 décembre 2008 ; RS 272), le recours doit être écrit et motivé. S'agissant de l'exigence de motivation, l'instance supérieure doit en tout cas pouvoir comprendre ce qui est reproché au premier juge sans avoir à rechercher des griefs par elle-même, ce qui exige une certaine précision dans l'énoncé et la discussion des critiques formulées, un simple renvoi aux écritures et pièces de première instance n'étant pas suffisant (ATF 138 III 374 c. 4.3.1 ; TF 5A_396/2013 du 26 février 2014 c. 5.3.1 ; CREC 25 octobre 2013/360 ; Jeandin, CPC commenté, Bâle 2011, n.</w:t>
      </w:r>
    </w:p>
    <w:p>
      <w:r>
        <w:rPr>
          <w:b/>
        </w:rPr>
        <w:t>E. 4</w:t>
      </w:r>
    </w:p>
    <w:p>
      <w:r>
        <w:t>En l'espèce, le recourant discute longuement les faits retenus par les premiers juges en exposant sa propre version, mais n'énonce aucune conclusion formelle au fond sur ce qu'il veut que le tribunal prononce ou lui alloue. Un tel vice de forme affectant l'acte de manière irréparable, le recours doit être déclaré irrecevable selon le mode procédural de l'art. 322 al. 1 CPC, sans qu'il y ait lieu d'impartir un délai au recourant afin d'y remédier.</w:t>
      </w:r>
    </w:p>
    <w:p>
      <w:r>
        <w:rPr>
          <w:b/>
        </w:rPr>
        <w:t>E. 5</w:t>
      </w:r>
    </w:p>
    <w:p>
      <w:r>
        <w:t>L'arrêt peut être rendu sans frais judiciaires (art. 11 TFJC [tarif des frais judiciaires en matière civile du 28 septembre 2010 ; RSV 270.11.5]). Par ces motifs, la Chambre des recours civile du Tribunal cantonal, en application de l'art. 322 al. 1 CPC, prononce : I. Le recours est irrecevable.</w:t>
      </w:r>
    </w:p>
    <w:p>
      <w:r>
        <w:t>- 4 - II. Il n'est pas perçu de frais judiciaires. III. L’arrêt est exécutoire. Le président : La greffière : Du L'arrêt qui précède, dont la rédaction a été approuvée à huis clos, est notifié à : - M. B.________ - Me Alexandre Guyaz (pour N.________)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 Prud’hommes de l’arrondissement de Lausanne</w:t>
      </w:r>
    </w:p>
    <w:p>
      <w:r>
        <w:t>- 5 -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