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P314.046257 vom 19. Oktober 2015</w:t>
      </w:r>
    </w:p>
    <w:p>
      <w:r>
        <w:t>VD Tribunal cantonal, 2015-10-19, FR</w:t>
      </w:r>
    </w:p>
    <w:p>
      <w:r>
        <w:rPr>
          <w:b/>
        </w:rPr>
        <w:t xml:space="preserve">Quelle: </w:t>
      </w:r>
      <w:r>
        <w:t>https://mcp.opencaselaw.ch/entscheid/vd_gerichte_P314.046257</w:t>
      </w:r>
    </w:p>
    <w:p>
      <w:r>
        <w:t>FR: VD_GERICHTE P314.046257 du 19 octobre 2015</w:t>
      </w:r>
    </w:p>
    <w:p>
      <w:r>
        <w:t>IT: VD_GERICHTE P314.046257 del 19 ottobre 2015</w:t>
      </w:r>
    </w:p>
    <w:p>
      <w:pPr>
        <w:pStyle w:val="Heading2"/>
      </w:pPr>
      <w:r>
        <w:t>Erwägungen</w:t>
      </w:r>
    </w:p>
    <w:p>
      <w:r>
        <w:rPr>
          <w:b/>
        </w:rPr>
        <w:t>E. 5</w:t>
      </w:r>
    </w:p>
    <w:p>
      <w:r>
        <w:t>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Code de procédure civile commenté, 2011, n. 11 ad art. 334 CPC). En l’espèce, le dispositif tel que notifié aux parties le 21 octobre 2015 comprend une inadvertance manifeste en ce sens qu'il s'adresse à Q.________Sàrl (radiée par suite de fusion, cf. ch. 1 et c. 2.3 ci- dessus), alors que l'appel a bien été déposé par la société ayant repris les actifs et passifs de cette entreprise, soit Q.________SA (anciennement [...]). Il convient donc de rectifier d’office le dispositif en application de l’art.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