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P314.012788 vom 3. August 2015</w:t>
      </w:r>
    </w:p>
    <w:p>
      <w:r>
        <w:t>VD Tribunal cantonal, 2015-08-03, FR</w:t>
      </w:r>
    </w:p>
    <w:p>
      <w:r>
        <w:rPr>
          <w:b/>
        </w:rPr>
        <w:t xml:space="preserve">Quelle: </w:t>
      </w:r>
      <w:r>
        <w:t>https://mcp.opencaselaw.ch/entscheid/vd_gerichte_P314.012788</w:t>
      </w:r>
    </w:p>
    <w:p>
      <w:r>
        <w:t>FR: VD_GERICHTE P314.012788 du 3 août 2015</w:t>
      </w:r>
    </w:p>
    <w:p>
      <w:r>
        <w:t>IT: VD_GERICHTE P314.012788 del 3 agosto 2015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L’appel doit être rejeté selon le mode procédural de l’art. 312 al. 1 CPC et le jugement entrepris confirmé. La valeur litigieuse ne dépassant pas 30'000 fr., le présent arrêt doit être rendu sans frais judiciaires (art. 114 let. c CPC; Tappy, CPC commenté, Bâle 2011, n. 1 ad art. 114 CPC). Il n’y a pas lieu d’allouer de dépens de deuxième instance, l’intimée n’ayant pas été invité à se déterminer.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