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OC15.019495 vom 12. Juni 2015</w:t>
      </w:r>
    </w:p>
    <w:p>
      <w:r>
        <w:t>VD Tribunal cantonal, 2015-06-12, FR</w:t>
      </w:r>
    </w:p>
    <w:p>
      <w:r>
        <w:rPr>
          <w:b/>
        </w:rPr>
        <w:t xml:space="preserve">Quelle: </w:t>
      </w:r>
      <w:r>
        <w:t>https://mcp.opencaselaw.ch/entscheid/vd_gerichte_OC15.019495</w:t>
      </w:r>
    </w:p>
    <w:p>
      <w:r>
        <w:t>FR: VD_GERICHTE OC15.019495 du 12 juin 2015</w:t>
      </w:r>
    </w:p>
    <w:p>
      <w:r>
        <w:t>IT: VD_GERICHTE OC15.019495 del 12 giugno 2015</w:t>
      </w:r>
    </w:p>
    <w:p>
      <w:pPr>
        <w:pStyle w:val="Heading2"/>
      </w:pPr>
      <w:r>
        <w:t>Erwägungen</w:t>
      </w:r>
    </w:p>
    <w:p>
      <w:r>
        <w:rPr>
          <w:b/>
        </w:rPr>
        <w:t>E. 4</w:t>
      </w:r>
    </w:p>
    <w:p>
      <w:r>
        <w:t>En conclusion, le recours doit être rejeté et la décision confirmée. Le présent arrêt peut être rendu sans frais (art. 74a al. 4 TFJC [tarif du 28 septembre 2010 des frais judiciaires civils, RSV 270.11.5]).</w:t>
      </w:r>
    </w:p>
    <w:p>
      <w:r>
        <w:t>- 13 - Par ces motifs, la Chambre des curatelles du Tribunal cantonal, statuant à huis clos, prononce : I. Le recours est rejeté. II. La décision est confirmée. III. L’arrêt est rendu sans frais. La présidente : La greffière : Du 12 juin 2015 Le dispositif de l'arrêt qui précède est communiqué par écrit aux intéressés. La greffière : Du</w:t>
      </w:r>
    </w:p>
    <w:p>
      <w:r>
        <w:t>- 14 - L'arrêt qui précède, dont la rédaction a été approuvée à huis clos, est notifié à : - X.________, - B.________,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