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LR19.011224 vom 27. Juli 2020</w:t>
      </w:r>
    </w:p>
    <w:p>
      <w:r>
        <w:t>VD Tribunal cantonal, 2020-07-27, FR</w:t>
      </w:r>
    </w:p>
    <w:p>
      <w:r>
        <w:rPr>
          <w:b/>
        </w:rPr>
        <w:t xml:space="preserve">Quelle: </w:t>
      </w:r>
      <w:r>
        <w:t>https://mcp.opencaselaw.ch/entscheid/vd_gerichte_LR19.011224</w:t>
      </w:r>
    </w:p>
    <w:p>
      <w:r>
        <w:t>FR: VD_GERICHTE LR19.011224 du 27 juillet 2020</w:t>
      </w:r>
    </w:p>
    <w:p>
      <w:r>
        <w:t>IT: VD_GERICHTE LR19.011224 del 27 luglio 2020</w:t>
      </w:r>
    </w:p>
    <w:p>
      <w:pPr>
        <w:pStyle w:val="Heading2"/>
      </w:pPr>
      <w:r>
        <w:t>Erwägungen</w:t>
      </w:r>
    </w:p>
    <w:p>
      <w:r>
        <w:rPr>
          <w:b/>
        </w:rPr>
        <w:t>E. 4.1</w:t>
      </w:r>
    </w:p>
    <w:p>
      <w:r>
        <w:t>En conclusion, le recours est rejeté et la décision querellée confirmée. Les frais judiciaires de deuxième instance, arrêtés à 600 fr. (art. 74 a al. 1 TFJC [tarif du 28 septembre 2010 des frais judiciaires civils ; BLV 270.11.5]) doivent être mis à la charge de la recourante, qui succombe (art. 106 al. 1 CPC applicable par renvoi des art. 450f CC et 12 LVPAE). Il n'y a pas matière à allocation de dépens de deuxième instance, l'intimé ayant procédé sans l'assistance d'un mandataire professionnel.</w:t>
      </w:r>
    </w:p>
    <w:p>
      <w:r>
        <w:t>- 22 - Par ces motifs, la Chambre des curatelles du Tribunal cantonal, statuant à huis clos, prononce : I. Le recours est rejeté. II. La décision est confirmée. III. Les frais judiciaires de deuxième instance, arrêtés à 600 fr. (six cents francs), sont mis à la charge de la recourante A.L.________. IV. L'arrêt est exécutoire. Le président : La greffière : Du L'arrêt qui précède, dont la rédaction a été approuvée à huis clos, est notifié à : - Me Cendrine Rouvinez (pour A.L.________), - M. J.________, et communiqué à : - Service de protection de la jeunesse, Unité évaluation et missions spécifiques, - Mme la Juge de paix du district d’Aigle,</w:t>
      </w:r>
    </w:p>
    <w:p>
      <w:r>
        <w:t>- 23 -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