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LO15.009688 vom 1. Mai 2015</w:t>
      </w:r>
    </w:p>
    <w:p>
      <w:r>
        <w:t>VD Tribunal cantonal, 2015-05-01, FR</w:t>
      </w:r>
    </w:p>
    <w:p>
      <w:r>
        <w:rPr>
          <w:b/>
        </w:rPr>
        <w:t xml:space="preserve">Quelle: </w:t>
      </w:r>
      <w:r>
        <w:t>https://mcp.opencaselaw.ch/entscheid/vd_gerichte_LO15.009688</w:t>
      </w:r>
    </w:p>
    <w:p>
      <w:r>
        <w:t>FR: VD_GERICHTE LO15.009688 du 1 mai 2015</w:t>
      </w:r>
    </w:p>
    <w:p>
      <w:r>
        <w:t>IT: VD_GERICHTE LO15.009688 del 1 maggio 2015</w:t>
      </w:r>
    </w:p>
    <w:p>
      <w:pPr>
        <w:pStyle w:val="Heading2"/>
      </w:pPr>
      <w:r>
        <w:t>Erwägungen</w:t>
      </w:r>
    </w:p>
    <w:p>
      <w:r>
        <w:rPr>
          <w:b/>
        </w:rPr>
        <w:t>E. 3</w:t>
      </w:r>
    </w:p>
    <w:p>
      <w:r>
        <w:t>En conclusion, le recours doit être déclaré irrecevable, le présent arrêt étant rendu sans frais judiciaires de deuxième instance (art. 74a al. 4 TFJC [tarif du 28 septembre 2010 des frais judiciaires civils, RSV 270.11.5]).</w:t>
      </w:r>
    </w:p>
    <w:p>
      <w:r>
        <w:t>- 7 - Par ces motifs, la Chambre des curatelles du Tribunal cantonal, statuant à huis clos, prononce : I. Le recours est irrecevable. II. L’arrêt est rendu sans frais judiciaires de deuxième instance. III. L’arrêt est exécutoire. La présidente : La greffière : Du L'arrêt qui précède, dont la rédaction a été approuvée à huis clos, est notifié à : - C.S.________ et B.S.________, - A.S.________, - [...], assistante sociale à l’Office régional de protection des mineurs de l’Ouest vaudois (ORPM), et communiqué à : - Juge de paix du district de Nyon, - SPJ, Unité d’appui juridique, par l'envoi de photocopies.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