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KD16.025802 vom 21. September 2016</w:t>
      </w:r>
    </w:p>
    <w:p>
      <w:r>
        <w:t>VD Tribunal cantonal, 2016-09-21, FR</w:t>
      </w:r>
    </w:p>
    <w:p>
      <w:r>
        <w:rPr>
          <w:b/>
        </w:rPr>
        <w:t xml:space="preserve">Quelle: </w:t>
      </w:r>
      <w:r>
        <w:t>https://mcp.opencaselaw.ch/entscheid/vd_gerichte_KD16.025802</w:t>
      </w:r>
    </w:p>
    <w:p>
      <w:r>
        <w:t>FR: VD_GERICHTE KD16.025802 du 21 septembre 2016</w:t>
      </w:r>
    </w:p>
    <w:p>
      <w:r>
        <w:t>IT: VD_GERICHTE KD16.025802 del 21 settembre 2016</w:t>
      </w:r>
    </w:p>
    <w:p>
      <w:pPr>
        <w:pStyle w:val="Heading2"/>
      </w:pPr>
      <w:r>
        <w:t>Erwägungen</w:t>
      </w:r>
    </w:p>
    <w:p>
      <w:r>
        <w:rPr>
          <w:b/>
        </w:rPr>
        <w:t>E. 1</w:t>
      </w:r>
    </w:p>
    <w:p>
      <w:r>
        <w:t>Le 31 mai 2016, à la réquisition de la Confédération suisse, représentée par l’Office d’impôt du district de Nyon, l’Office des poursuites du même district a notifié à P.________, dans la poursuite n° 7'893’513, un commandement de payer les sommes de (1) 2'959 fr. 80, plus intérêt à 3% l’an dès le 24 mars 2016, et (2) 116 fr. 20, sans intérêt, savoir : « (1) Impôt fédéral direct 2012 (Confédération suisse) selon décision de taxation du 18.02.2016 et du décompte final du 18.02.2016 ; sommation adressée le 19.04.2016 (2) Intérêts moratoires sur acomptes ». Le poursuivi a formé opposition totale, en soulevant l’exception de non-retour à meilleure fortune. Le 2 juin 2016, l’Office des poursuites du district de Nyon a transmis au Juge de paix du même district l’opposition pour non-retour à meilleure fortune. Par citation à comparaître du 7 juin 2016, le juge de paix a informé les parties que l’office des poursuites lui avait transmis cette opposition et les a convoquées à une audience fixée au 8 juillet 2016. Dans ses déterminations du 9 juin 2016, la poursuivante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t>- 3 -</w:t>
      </w:r>
    </w:p>
    <w:p>
      <w:r>
        <w:rPr>
          <w:b/>
        </w:rPr>
        <w:t>E. 2</w:t>
      </w:r>
    </w:p>
    <w:p>
      <w:r>
        <w:t>Par prononcé du 11 juillet 2016, le Juge de paix du district de Nyon a déclaré recevable l’exception de non-retour à meilleure fortune (I), rendu la décision sans frais (II) et dit qu’il n’était pas alloué de dépens (III). Le dispositif de ce prononcé a été adressé pour notification aux parties le 14 juillet 2016. Par lettre du 18 juillet 2016, la poursuivante en a accusé réception et en a demandé la motivation. Les motifs du prononcé ont été adressés pour notification aux parties le 25 août 2016. En substance, le premier juge a constaté que les charges du poursuivi étaient supérieures à ses revenus d’un montant de 166 fr. et a estimé que, dans ces conditions, l’exception de non-retour à meilleure fortune était recevable. Il ne s’est pas prononcé sur l’argument soulevé par la poursuivante tiré de l’antériorité de la faillite aux créances réclamées. Dans un prononcé rectificatif du 1er septembre 2016, le juge de paix a corrigé le numéro de la poursuite à laquelle faisait référence la première page du prononcé motivé.</w:t>
      </w:r>
    </w:p>
    <w:p>
      <w:r>
        <w:rPr>
          <w:b/>
        </w:rPr>
        <w:t>E. 3</w:t>
      </w:r>
    </w:p>
    <w:p>
      <w:r>
        <w:t>La poursuivante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w:t>
      </w:r>
    </w:p>
    <w:p>
      <w:r>
        <w:t>- 4 -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w:t>
      </w:r>
    </w:p>
    <w:p>
      <w:r>
        <w:t>- 5 -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Il est vrai que la recourante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la créancière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à la créancière de déposer une nouvelle réquisition de poursuite</w:t>
      </w:r>
    </w:p>
    <w:p>
      <w:r>
        <w:t>- 6 - (Huber, op. cit., n. 6 ad art. 265a LP et la réf. cit.; Jeandin, op. cit., pp. 286 s. et les réf. cit. en note de bas de page n° 121). II. Vu ce qui précède, le recours doit être déclaré irrecevable.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