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KD15.034839 vom 30. Dezember 2015</w:t>
      </w:r>
    </w:p>
    <w:p>
      <w:r>
        <w:t>VD Tribunal cantonal, 2015-12-30, FR</w:t>
      </w:r>
    </w:p>
    <w:p>
      <w:r>
        <w:rPr>
          <w:b/>
        </w:rPr>
        <w:t xml:space="preserve">Quelle: </w:t>
      </w:r>
      <w:r>
        <w:t>https://mcp.opencaselaw.ch/entscheid/vd_gerichte_KD15.034839</w:t>
      </w:r>
    </w:p>
    <w:p>
      <w:r>
        <w:t>FR: VD_GERICHTE KD15.034839 du 30 décembre 2015</w:t>
      </w:r>
    </w:p>
    <w:p>
      <w:r>
        <w:t>IT: VD_GERICHTE KD15.034839 del 30 dicembre 2015</w:t>
      </w:r>
    </w:p>
    <w:p>
      <w:pPr>
        <w:pStyle w:val="Heading2"/>
      </w:pPr>
      <w:r>
        <w:t>Volltext</w:t>
      </w:r>
    </w:p>
    <w:p>
      <w:r>
        <w:t>TRIBUNAL CANTONAL KD15.034839-152141 340 CO UR DE S P OURSUITES ET FAILL ITES ________________________________________________ Arrêt du 30 décembre 2015 __________________ Composition :Mme ROULEAU, présidente M. Hack et Mme Byrde, juges Greffier : Mme Joye ***** Art. 265a LP Vu le prononcé rendu le 9 octobre 2015 à la suite de l’audience du 24 septembre 2015 par lequel la Juge de paix des districts du Jura – Nord vaudois et du Gros-de-Vaud a déclaré recevable l’exception de non-retour à meilleure fortune soulevée par Z.________, à Villars-Burquin, dans le cadre de la poursuite n° 7'534'169 de l’Office des poursuites du district du Jura – Nord vaudois, intentée à son encontre par C.________, à Zurich, mis les frais, par 210 francs, à la charge de cette dernière et dit qu’elle devait verser au poursuivi la somme de 800 fr. à titre de dépens, 111</w:t>
      </w:r>
    </w:p>
    <w:p>
      <w:r>
        <w:t>- 2 - vu la demande de motivation de ce prononcé déposée le 15 octobre 2015 par la poursuivante, vu la motivation du prononcé adressée aux parties le 3 décembre 2015, notifiée à la poursuivante le 8 décembre 2015, indiquant qu’un recours au sens des art. 319 ss CPC (Code de procédure civile du 19 décembre 2008 ; RS 272) pouvait être formé contre la décision statuant sur les frais, vu le recours interjeté le 17 décembre 2015 contre cette décision par C.________, qui conteste le calcul effectué par le premier juge pour déterminer la situation financière de Z.________ et conclut, avec dépens, à ce que l’exception de non-retour à meilleure fortune soulevée par le poursuivi soit déclarée irrecevable, vu les pièces du dossier;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C.________ ne porte pas sur la question des frais, qu’il est en conséquence irrecevable; attendu que le présent arrêt peut être rendu sans frais.</w:t>
      </w:r>
    </w:p>
    <w:p>
      <w:r>
        <w:t>- 3 -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C.________, - M. Christophe Savoy, agent d’affaires breveté (pour Z.________). La Cour des poursuites et faillites considère que la valeur litigieuse est de 8'526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- 4 - dans les trente jours qui suivent la présente notification (art. 100 al. 1 LTF). Cet arrêt est communiqué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