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KC23.019615 vom 8. Dezember 2023</w:t>
      </w:r>
    </w:p>
    <w:p>
      <w:r>
        <w:t>VD Tribunal cantonal, 2023-12-08, FR</w:t>
      </w:r>
    </w:p>
    <w:p>
      <w:r>
        <w:rPr>
          <w:b/>
        </w:rPr>
        <w:t xml:space="preserve">Quelle: </w:t>
      </w:r>
      <w:r>
        <w:t>https://mcp.opencaselaw.ch/entscheid/vd_gerichte_KC23.019615</w:t>
      </w:r>
    </w:p>
    <w:p>
      <w:r>
        <w:t>FR: VD_GERICHTE KC23.019615 du 8 décembre 2023</w:t>
      </w:r>
    </w:p>
    <w:p>
      <w:r>
        <w:t>IT: VD_GERICHTE KC23.019615 del 8 dicembre 2023</w:t>
      </w:r>
    </w:p>
    <w:p>
      <w:pPr>
        <w:pStyle w:val="Heading2"/>
      </w:pPr>
      <w:r>
        <w:t>Erwägungen</w:t>
      </w:r>
    </w:p>
    <w:p>
      <w:r>
        <w:rPr>
          <w:b/>
        </w:rPr>
        <w:t>E. 1</w:t>
      </w:r>
    </w:p>
    <w:p>
      <w:r>
        <w:t>a) Le 6 septembre 2022, à la réquisition de l’État de Vaud, représenté par l’Administration cantonale des impôts (ci-après : ACI), l’Office des poursuites du district d’Aigle a notifié à X.________, dans la poursuite n° 10'530’179, un commandement de payer la somme de 6'308 fr. 85 plus intérêt à 3% dès le 19 décembre 2021, indiquant comme titre de la créance ou cause de l’obligation : « Impôt fédéral direct 2014 (Confédération suisse) selon décision de taxation du 09.11.2021 et du décompte final du 09.11.2021 ; sommation adressée le 13.01.2022. ». Le poursuivi a formé opposition totale. b) Le 2 mai 2023, le poursuivant a requis de la Juge de paix du district d’Aigle qu’elle prononce la mainlevée définitive de l'opposition à concurrence du montant en poursuite, en capital et intérêt. A l’appui de sa requête, il a produit, outre le commandement de payer précité, notamment les pièces suivantes : – une copie conforme à l’original d’une « Décision de taxation définitive et calcul de l’impôt » rendue le 9 novembre 2021 par l’ACI, adressée au poursuivi, fixant à 80'618 fr. 45 l’impôt sur le revenu et la fortune (ICC) 2014 et à 6’555 fr. l’impôt fédéral direct (IFD) 2014 ; cette décision mentionne la voie de la réclamation écrite auprès de l’autorité de taxation dans les trente jours dès la notification de la décision ; elle porte en outre un timbre humide attestant qu’elle est passée en force, faute de réclamation ; – une copie conforme à l’original d’un « Décompte final » de l’ACI du 9 novembre 2021, adressé au poursuivi, portant sur un solde échu, au 18</w:t>
      </w:r>
    </w:p>
    <w:p>
      <w:r>
        <w:t>- 3 - novembre 2021, de 81'569 fr., soit 80'618 fr. 45 d’ICC 2014 et 6’555 fr. d’IFD 2014 selon la décision de taxation précitée, plus 16 fr. 10 d’intérêts moratoires sur acompte ICC et 916 fr. 10 d’intérêts compensatoires ICC, sous déduction de 6'533 fr. 65 de paiement, de</w:t>
      </w:r>
    </w:p>
    <w:p>
      <w:r>
        <w:rPr>
          <w:b/>
        </w:rPr>
        <w:t>E. 2</w:t>
      </w:r>
    </w:p>
    <w:p>
      <w:r>
        <w:t>Par prononcé rendu sous forme de dispositif le 19 juillet 2023, la Juge de paix du district d’Aigle a prononcé la mainlevée définitive de l’opposition à concur-rence du montant en poursuite (I), a arrêté à 180 fr. les frais judiciaires, compensés avec l’avance de frais du poursuivant (II), les a mis à la charge du poursuivi (III) et a dit qu’en conséquence celui-ci rembourserait au poursuivant son avance de frais à concurrence de 180 fr., sans allocation de dépens pour le surplus (IV). La motivation du prononcé, requise par le poursuivi le 26 juillet 2023, a été adressée aux parties le 28 août 2023. En substance, la juge de paix a considéré que la décision de taxation définitive du 9 novembre 2021 avait été valablement notifiée au poursuivi le 22 juillet 2022, qu’elle était munie des voies de droit, qu’elle n’avait pas fait l’objet d’une réclamation et qu’elle constituait dès lors un titre de mainlevée définitive pour le montant réclamé en poursuite. Elle a retenu, par surabondance, que le décompte final du même jour devait être également considéré comme définitif.</w:t>
      </w:r>
    </w:p>
    <w:p>
      <w:r>
        <w:rPr>
          <w:b/>
        </w:rPr>
        <w:t>E. 3</w:t>
      </w:r>
    </w:p>
    <w:p>
      <w:r>
        <w:t>Par acte déposé le 8 septembre 2023, X.________ a recouru contre le prononcé précité et a conclu, avec suite de frais et dépens, au maintien de son opposition au commandement de payer. L’intimé n’a pas été invité à se déterminer. En d roit :</w:t>
      </w:r>
    </w:p>
    <w:p>
      <w:r>
        <w:t>- 5 -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Il faut entendre par « décision administrative », au sens de l'art. 80 al. 2 ch. 2 LP, tout acte administratif imposant de manière contraignante la pres-tation d'une somme d'argent à l'Etat ou à une autre corporation publique (ATF 143 III 162 consid. 2.2.1 et les références ; Abbet, in Abbet/Veuillet (éd.), La mainlevée de l’opposition, 2e éd., 2022, n. 127 ad art. 80 LP).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w:t>
      </w:r>
    </w:p>
    <w:p>
      <w:r>
        <w:t>- 6 - de l'autorité adminis-trative elle-même, pour autant que le débiteur ne conteste pas avoir reçu la décision (CPF 11 avril 2016/120 ; CPF 26 octobre 2012/421 ; CPF 31 mars 2011/113). b) En l’espèce, la requête de mainlevée définitive est fondée sur une décision de taxation définitive et un décompte final de l’ACI, datés du 9 novembre 2021 et adressés au poursuivi. Tant la décision de taxation que le décompte final comportent les voies de droit à la disposition du justiciable pour les contester. Contrairement à ce qu’il avait fait dans une précédente procédure de mainlevée con-cernant les mêmes créances, le recourant ne conteste pas avoir reçu la décision de taxation invoquée. Il s’ensuit que cette décision, de même que le décompte final, tous deux attestés exécutoires, constituent des titres de mainlevée définitive pour le montant réclamé en poursuite. ca)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cb) Pour sa libération, le recourant invoque l’art. 120 al. 1 LIFD, aux termes duquel le droit de procéder à la taxation se prescrit par cinq ans à compter de la fin de la période fiscale. Il soutient que la décision de taxation du 9 novembre 2021 aurait été rendue alors que le droit de procéder à la taxation était, selon lui, prescrit depuis le 31 décembre 2019. Cet argument, que le poursuivi n’a pas invoqué en première instance, est irrecevable. Il est en effet exclu d’invoquer la prescription pour la première fois dans la procédure de recours (Abbet, op. cit., n. 138 ad art. 84 LP et la référence). Cela dit, à supposer recevable, le moyen devrait de toute manière être rejeté. L’art. 81 al. 1 in fine LP ne vise en effet que la prescription acquise depuis le jugement et non celle que le justiciable aurait pu soulever dans le procès au fond (Abbet, op. cit., n. 29</w:t>
      </w:r>
    </w:p>
    <w:p>
      <w:r>
        <w:t>- 7 - ad art. 81 LP et les références). Ici, le recourant aurait pu invoquer la prescription du droit de taxer dans le cadre d’une réclamation contre la décision de taxation litigieuse, ce qu’il n’a pas fait. Une taxation effectuée malgré la survenance de la prescription n’est en outre pas nulle mais seulement annulable (ATF 133 II 366 consid. 3.4). Le recourant ne peut dès lors pas se prévaloir d’une éventuelle prescription du droit de taxer dans le cadre de la procédure de mainlevée (Abbet, op. cit., n. 29a ad art. 81 LP et les références). III. Au vu de ce qui précède, le recours, manifestement mal fondé, doit être rejeté et le prononcé confirmé. Les frais judiciaires de deuxième instance, arrêtés à 270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